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3827" w14:textId="77777777" w:rsidR="00F70684" w:rsidRDefault="00F70684" w:rsidP="00F70684">
      <w:pPr>
        <w:tabs>
          <w:tab w:val="center" w:pos="4130"/>
        </w:tabs>
        <w:spacing w:after="0" w:line="259" w:lineRule="auto"/>
      </w:pPr>
      <w:r>
        <w:rPr>
          <w:rFonts w:ascii="Calibri" w:eastAsia="Calibri" w:hAnsi="Calibri" w:cs="Calibri"/>
        </w:rPr>
        <w:tab/>
      </w:r>
      <w:r>
        <w:rPr>
          <w:rFonts w:ascii="Calibri" w:eastAsia="Calibri" w:hAnsi="Calibri" w:cs="Calibri"/>
          <w:noProof/>
        </w:rPr>
        <w:drawing>
          <wp:inline distT="0" distB="0" distL="0" distR="0" wp14:anchorId="3D2CBEE7" wp14:editId="6DA63978">
            <wp:extent cx="3932555" cy="3571875"/>
            <wp:effectExtent l="0" t="0" r="0" b="9525"/>
            <wp:docPr id="1" name="Picture 1" descr="A gold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logo with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932651" cy="3571962"/>
                    </a:xfrm>
                    <a:prstGeom prst="rect">
                      <a:avLst/>
                    </a:prstGeom>
                  </pic:spPr>
                </pic:pic>
              </a:graphicData>
            </a:graphic>
          </wp:inline>
        </w:drawing>
      </w:r>
      <w:r>
        <w:rPr>
          <w:rFonts w:ascii="Calibri" w:eastAsia="Calibri" w:hAnsi="Calibri" w:cs="Calibri"/>
          <w:noProof/>
        </w:rPr>
        <mc:AlternateContent>
          <mc:Choice Requires="wpg">
            <w:drawing>
              <wp:inline distT="0" distB="0" distL="0" distR="0" wp14:anchorId="5B5C376C" wp14:editId="7BC701F9">
                <wp:extent cx="150075" cy="1502410"/>
                <wp:effectExtent l="0" t="0" r="0" b="0"/>
                <wp:docPr id="5076" name="Group 5076"/>
                <wp:cNvGraphicFramePr/>
                <a:graphic xmlns:a="http://schemas.openxmlformats.org/drawingml/2006/main">
                  <a:graphicData uri="http://schemas.microsoft.com/office/word/2010/wordprocessingGroup">
                    <wpg:wgp>
                      <wpg:cNvGrpSpPr/>
                      <wpg:grpSpPr>
                        <a:xfrm>
                          <a:off x="0" y="0"/>
                          <a:ext cx="150075" cy="1502410"/>
                          <a:chOff x="1088136" y="0"/>
                          <a:chExt cx="150075" cy="1502410"/>
                        </a:xfrm>
                      </wpg:grpSpPr>
                      <pic:pic xmlns:pic="http://schemas.openxmlformats.org/drawingml/2006/picture">
                        <pic:nvPicPr>
                          <pic:cNvPr id="41" name="Picture 41"/>
                          <pic:cNvPicPr/>
                        </pic:nvPicPr>
                        <pic:blipFill>
                          <a:blip r:embed="rId7"/>
                          <a:stretch>
                            <a:fillRect/>
                          </a:stretch>
                        </pic:blipFill>
                        <pic:spPr>
                          <a:xfrm>
                            <a:off x="1088136" y="197866"/>
                            <a:ext cx="137160" cy="618744"/>
                          </a:xfrm>
                          <a:prstGeom prst="rect">
                            <a:avLst/>
                          </a:prstGeom>
                        </pic:spPr>
                      </pic:pic>
                      <wps:wsp>
                        <wps:cNvPr id="42" name="Rectangle 42"/>
                        <wps:cNvSpPr/>
                        <wps:spPr>
                          <a:xfrm>
                            <a:off x="1088771" y="0"/>
                            <a:ext cx="137425" cy="619359"/>
                          </a:xfrm>
                          <a:prstGeom prst="rect">
                            <a:avLst/>
                          </a:prstGeom>
                          <a:ln>
                            <a:noFill/>
                          </a:ln>
                        </wps:spPr>
                        <wps:txbx>
                          <w:txbxContent>
                            <w:p w14:paraId="437B974E" w14:textId="77777777" w:rsidR="00F70684" w:rsidRDefault="00F70684" w:rsidP="00F70684">
                              <w:pPr>
                                <w:spacing w:after="160" w:line="259" w:lineRule="auto"/>
                              </w:pPr>
                              <w:r>
                                <w:rPr>
                                  <w:rFonts w:ascii="Calibri" w:eastAsia="Calibri" w:hAnsi="Calibri" w:cs="Calibri"/>
                                  <w:sz w:val="72"/>
                                </w:rPr>
                                <w:t xml:space="preserve"> </w:t>
                              </w:r>
                            </w:p>
                          </w:txbxContent>
                        </wps:txbx>
                        <wps:bodyPr horzOverflow="overflow" vert="horz" lIns="0" tIns="0" rIns="0" bIns="0" rtlCol="0">
                          <a:noAutofit/>
                        </wps:bodyPr>
                      </wps:wsp>
                      <wps:wsp>
                        <wps:cNvPr id="43" name="Rectangle 43"/>
                        <wps:cNvSpPr/>
                        <wps:spPr>
                          <a:xfrm>
                            <a:off x="1192403" y="228600"/>
                            <a:ext cx="45808" cy="206453"/>
                          </a:xfrm>
                          <a:prstGeom prst="rect">
                            <a:avLst/>
                          </a:prstGeom>
                          <a:ln>
                            <a:noFill/>
                          </a:ln>
                        </wps:spPr>
                        <wps:txbx>
                          <w:txbxContent>
                            <w:p w14:paraId="7A298A96" w14:textId="77777777" w:rsidR="00F70684" w:rsidRDefault="00F70684" w:rsidP="00F70684">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7"/>
                          <a:stretch>
                            <a:fillRect/>
                          </a:stretch>
                        </pic:blipFill>
                        <pic:spPr>
                          <a:xfrm>
                            <a:off x="1088136" y="883666"/>
                            <a:ext cx="137160" cy="618744"/>
                          </a:xfrm>
                          <a:prstGeom prst="rect">
                            <a:avLst/>
                          </a:prstGeom>
                        </pic:spPr>
                      </pic:pic>
                      <wps:wsp>
                        <wps:cNvPr id="46" name="Rectangle 46"/>
                        <wps:cNvSpPr/>
                        <wps:spPr>
                          <a:xfrm>
                            <a:off x="1088771" y="685800"/>
                            <a:ext cx="137425" cy="619359"/>
                          </a:xfrm>
                          <a:prstGeom prst="rect">
                            <a:avLst/>
                          </a:prstGeom>
                          <a:ln>
                            <a:noFill/>
                          </a:ln>
                        </wps:spPr>
                        <wps:txbx>
                          <w:txbxContent>
                            <w:p w14:paraId="464A2E8D" w14:textId="77777777" w:rsidR="00F70684" w:rsidRDefault="00F70684" w:rsidP="00F70684">
                              <w:pPr>
                                <w:spacing w:after="160" w:line="259" w:lineRule="auto"/>
                              </w:pPr>
                              <w:r>
                                <w:rPr>
                                  <w:rFonts w:ascii="Calibri" w:eastAsia="Calibri" w:hAnsi="Calibri" w:cs="Calibri"/>
                                  <w:sz w:val="72"/>
                                </w:rPr>
                                <w:t xml:space="preserve"> </w:t>
                              </w:r>
                            </w:p>
                          </w:txbxContent>
                        </wps:txbx>
                        <wps:bodyPr horzOverflow="overflow" vert="horz" lIns="0" tIns="0" rIns="0" bIns="0" rtlCol="0">
                          <a:noAutofit/>
                        </wps:bodyPr>
                      </wps:wsp>
                      <wps:wsp>
                        <wps:cNvPr id="47" name="Rectangle 47"/>
                        <wps:cNvSpPr/>
                        <wps:spPr>
                          <a:xfrm>
                            <a:off x="1192403" y="914400"/>
                            <a:ext cx="45808" cy="206453"/>
                          </a:xfrm>
                          <a:prstGeom prst="rect">
                            <a:avLst/>
                          </a:prstGeom>
                          <a:ln>
                            <a:noFill/>
                          </a:ln>
                        </wps:spPr>
                        <wps:txbx>
                          <w:txbxContent>
                            <w:p w14:paraId="459BBE7B" w14:textId="77777777" w:rsidR="00F70684" w:rsidRDefault="00F70684" w:rsidP="00F70684">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5B5C376C" id="Group 5076" o:spid="_x0000_s1026" style="width:11.8pt;height:118.3pt;mso-position-horizontal-relative:char;mso-position-vertical-relative:line" coordorigin="10881" coordsize="1500,15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10881;top:1978;width:1371;height:6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">
                  <v:imagedata r:id="rId8" o:title=""/>
                </v:shape>
                <v:rect id="Rectangle 42" o:spid="_x0000_s1028" style="position:absolute;left:10887;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37B974E" w14:textId="77777777" w:rsidR="00F70684" w:rsidRDefault="00F70684" w:rsidP="00F70684">
                        <w:pPr>
                          <w:spacing w:after="160" w:line="259" w:lineRule="auto"/>
                        </w:pPr>
                        <w:r>
                          <w:rPr>
                            <w:rFonts w:ascii="Calibri" w:eastAsia="Calibri" w:hAnsi="Calibri" w:cs="Calibri"/>
                            <w:sz w:val="72"/>
                          </w:rPr>
                          <w:t xml:space="preserve"> </w:t>
                        </w:r>
                      </w:p>
                    </w:txbxContent>
                  </v:textbox>
                </v:rect>
                <v:rect id="Rectangle 43" o:spid="_x0000_s1029" style="position:absolute;left:11924;top:228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A298A96" w14:textId="77777777" w:rsidR="00F70684" w:rsidRDefault="00F70684" w:rsidP="00F70684">
                        <w:pPr>
                          <w:spacing w:after="160" w:line="259" w:lineRule="auto"/>
                        </w:pPr>
                        <w:r>
                          <w:rPr>
                            <w:rFonts w:ascii="Calibri" w:eastAsia="Calibri" w:hAnsi="Calibri" w:cs="Calibri"/>
                          </w:rPr>
                          <w:t xml:space="preserve"> </w:t>
                        </w:r>
                      </w:p>
                    </w:txbxContent>
                  </v:textbox>
                </v:rect>
                <v:shape id="Picture 45" o:spid="_x0000_s1030" type="#_x0000_t75" style="position:absolute;left:10881;top:8836;width:1371;height:6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">
                  <v:imagedata r:id="rId8" o:title=""/>
                </v:shape>
                <v:rect id="Rectangle 46" o:spid="_x0000_s1031" style="position:absolute;left:10887;top:6858;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64A2E8D" w14:textId="77777777" w:rsidR="00F70684" w:rsidRDefault="00F70684" w:rsidP="00F70684">
                        <w:pPr>
                          <w:spacing w:after="160" w:line="259" w:lineRule="auto"/>
                        </w:pPr>
                        <w:r>
                          <w:rPr>
                            <w:rFonts w:ascii="Calibri" w:eastAsia="Calibri" w:hAnsi="Calibri" w:cs="Calibri"/>
                            <w:sz w:val="72"/>
                          </w:rPr>
                          <w:t xml:space="preserve"> </w:t>
                        </w:r>
                      </w:p>
                    </w:txbxContent>
                  </v:textbox>
                </v:rect>
                <v:rect id="Rectangle 47" o:spid="_x0000_s1032" style="position:absolute;left:11924;top:914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59BBE7B" w14:textId="77777777" w:rsidR="00F70684" w:rsidRDefault="00F70684" w:rsidP="00F70684">
                        <w:pPr>
                          <w:spacing w:after="160" w:line="259" w:lineRule="auto"/>
                        </w:pPr>
                        <w:r>
                          <w:rPr>
                            <w:rFonts w:ascii="Calibri" w:eastAsia="Calibri" w:hAnsi="Calibri" w:cs="Calibri"/>
                          </w:rPr>
                          <w:t xml:space="preserve"> </w:t>
                        </w:r>
                      </w:p>
                    </w:txbxContent>
                  </v:textbox>
                </v:rect>
                <w10:anchorlock/>
              </v:group>
            </w:pict>
          </mc:Fallback>
        </mc:AlternateContent>
      </w:r>
    </w:p>
    <w:p w14:paraId="79413397" w14:textId="77777777" w:rsidR="00F70684" w:rsidRDefault="00F70684" w:rsidP="00F70684">
      <w:pPr>
        <w:spacing w:after="864" w:line="259" w:lineRule="auto"/>
        <w:ind w:left="2454"/>
        <w:jc w:val="center"/>
      </w:pPr>
      <w:r>
        <w:rPr>
          <w:rFonts w:ascii="Calibri" w:eastAsia="Calibri" w:hAnsi="Calibri" w:cs="Calibri"/>
        </w:rPr>
        <w:t xml:space="preserve"> </w:t>
      </w:r>
    </w:p>
    <w:p w14:paraId="55652FB3" w14:textId="77777777" w:rsidR="00F70684" w:rsidRDefault="00F70684" w:rsidP="00F70684">
      <w:pPr>
        <w:spacing w:after="0" w:line="259" w:lineRule="auto"/>
        <w:ind w:left="32"/>
        <w:jc w:val="center"/>
        <w:rPr>
          <w:rFonts w:ascii="Georgia" w:eastAsia="Georgia" w:hAnsi="Georgia" w:cs="Georgia"/>
          <w:sz w:val="72"/>
        </w:rPr>
      </w:pPr>
      <w:r>
        <w:rPr>
          <w:rFonts w:ascii="Georgia" w:eastAsia="Georgia" w:hAnsi="Georgia" w:cs="Georgia"/>
          <w:sz w:val="72"/>
        </w:rPr>
        <w:t xml:space="preserve">AL-BURAQ EDUCATION CENTRE  </w:t>
      </w:r>
    </w:p>
    <w:p w14:paraId="25E3CC02" w14:textId="77777777" w:rsidR="00F70684" w:rsidRDefault="00F70684" w:rsidP="00F70684">
      <w:pPr>
        <w:spacing w:after="0" w:line="259" w:lineRule="auto"/>
        <w:ind w:left="32" w:right="3"/>
        <w:jc w:val="center"/>
      </w:pPr>
      <w:r>
        <w:rPr>
          <w:rFonts w:ascii="Georgia" w:eastAsia="Georgia" w:hAnsi="Georgia" w:cs="Georgia"/>
          <w:sz w:val="72"/>
        </w:rPr>
        <w:t xml:space="preserve"> </w:t>
      </w:r>
      <w:r>
        <w:rPr>
          <w:rFonts w:ascii="Calibri" w:eastAsia="Calibri" w:hAnsi="Calibri" w:cs="Calibri"/>
        </w:rPr>
        <w:t xml:space="preserve"> </w:t>
      </w:r>
    </w:p>
    <w:p w14:paraId="2F16245F" w14:textId="77777777" w:rsidR="00F70684" w:rsidRDefault="00F70684" w:rsidP="00F70684">
      <w:pPr>
        <w:spacing w:after="178" w:line="259" w:lineRule="auto"/>
        <w:ind w:left="310"/>
        <w:jc w:val="center"/>
      </w:pPr>
      <w:r>
        <w:rPr>
          <w:rFonts w:ascii="Georgia" w:eastAsia="Georgia" w:hAnsi="Georgia" w:cs="Georgia"/>
          <w:sz w:val="44"/>
        </w:rPr>
        <w:t xml:space="preserve"> </w:t>
      </w:r>
      <w:r>
        <w:rPr>
          <w:rFonts w:ascii="Calibri" w:eastAsia="Calibri" w:hAnsi="Calibri" w:cs="Calibri"/>
        </w:rPr>
        <w:t xml:space="preserve"> </w:t>
      </w:r>
    </w:p>
    <w:p w14:paraId="7F7E1A76" w14:textId="77777777" w:rsidR="00F70684" w:rsidRDefault="00F70684" w:rsidP="00F70684">
      <w:pPr>
        <w:spacing w:after="116" w:line="259" w:lineRule="auto"/>
        <w:ind w:left="563"/>
        <w:jc w:val="center"/>
      </w:pPr>
      <w:r>
        <w:rPr>
          <w:rFonts w:ascii="Georgia" w:eastAsia="Georgia" w:hAnsi="Georgia" w:cs="Georgia"/>
          <w:sz w:val="72"/>
        </w:rPr>
        <w:t xml:space="preserve">  </w:t>
      </w:r>
    </w:p>
    <w:p w14:paraId="23CA2BC9" w14:textId="78653127" w:rsidR="00F70684" w:rsidRDefault="00F70684" w:rsidP="00F70684">
      <w:pPr>
        <w:spacing w:after="0" w:line="259" w:lineRule="auto"/>
        <w:ind w:left="391"/>
        <w:jc w:val="center"/>
      </w:pPr>
    </w:p>
    <w:p w14:paraId="1DFE8EDF" w14:textId="77777777" w:rsidR="00F70684" w:rsidRDefault="00F70684" w:rsidP="00F70684">
      <w:pPr>
        <w:spacing w:after="557" w:line="259" w:lineRule="auto"/>
        <w:ind w:left="271"/>
        <w:jc w:val="center"/>
      </w:pPr>
      <w:r>
        <w:rPr>
          <w:rFonts w:ascii="Calibri" w:eastAsia="Calibri" w:hAnsi="Calibri" w:cs="Calibri"/>
        </w:rPr>
        <w:t xml:space="preserve"> </w:t>
      </w:r>
    </w:p>
    <w:p w14:paraId="49BBB41D" w14:textId="3455B961" w:rsidR="00F70684" w:rsidRPr="00F70684" w:rsidRDefault="00F70684" w:rsidP="00F70684">
      <w:pPr>
        <w:pStyle w:val="Heading1"/>
        <w:jc w:val="center"/>
        <w:rPr>
          <w:rFonts w:ascii="Tahoma" w:hAnsi="Tahoma" w:cs="Tahoma"/>
          <w:b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0684">
        <w:rPr>
          <w:rFonts w:ascii="Tahoma" w:hAnsi="Tahoma" w:cs="Tahoma"/>
          <w:b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Policy</w:t>
      </w:r>
    </w:p>
    <w:p w14:paraId="40F991BB" w14:textId="77777777" w:rsidR="00F70684" w:rsidRDefault="00F70684" w:rsidP="00F70684">
      <w:pPr>
        <w:spacing w:after="0" w:line="259" w:lineRule="auto"/>
        <w:ind w:left="17"/>
      </w:pPr>
      <w:r>
        <w:rPr>
          <w:rFonts w:ascii="Georgia" w:eastAsia="Georgia" w:hAnsi="Georgia" w:cs="Georgia"/>
          <w:sz w:val="72"/>
        </w:rPr>
        <w:t xml:space="preserve"> </w:t>
      </w:r>
    </w:p>
    <w:p w14:paraId="41587A91" w14:textId="77777777" w:rsidR="00F70684" w:rsidRDefault="00F70684" w:rsidP="00F70684">
      <w:pPr>
        <w:spacing w:after="141" w:line="259" w:lineRule="auto"/>
        <w:ind w:left="189"/>
      </w:pPr>
      <w:r>
        <w:rPr>
          <w:rFonts w:ascii="Calibri" w:eastAsia="Calibri" w:hAnsi="Calibri" w:cs="Calibri"/>
        </w:rPr>
        <w:t xml:space="preserve"> </w:t>
      </w:r>
    </w:p>
    <w:p w14:paraId="752A5CBF" w14:textId="6DEA507D" w:rsidR="008E24B7" w:rsidRPr="00F70684" w:rsidRDefault="00000000">
      <w:pPr>
        <w:pStyle w:val="Heading1"/>
        <w:rPr>
          <w:color w:val="244061" w:themeColor="accent1" w:themeShade="80"/>
        </w:rPr>
      </w:pPr>
      <w:r w:rsidRPr="00F70684">
        <w:rPr>
          <w:color w:val="244061" w:themeColor="accent1" w:themeShade="80"/>
        </w:rPr>
        <w:lastRenderedPageBreak/>
        <w:t xml:space="preserve">Al-Buraq Masjid &amp; Education </w:t>
      </w:r>
      <w:r w:rsidR="005678AA" w:rsidRPr="00F70684">
        <w:rPr>
          <w:color w:val="244061" w:themeColor="accent1" w:themeShade="80"/>
        </w:rPr>
        <w:t>Centre</w:t>
      </w:r>
    </w:p>
    <w:p w14:paraId="753500B9" w14:textId="77777777" w:rsidR="008E24B7" w:rsidRPr="00F70684" w:rsidRDefault="00000000">
      <w:pPr>
        <w:pStyle w:val="Heading2"/>
        <w:rPr>
          <w:rFonts w:ascii="Tahoma" w:hAnsi="Tahoma" w:cs="Tahoma"/>
          <w:color w:val="244061" w:themeColor="accent1" w:themeShade="80"/>
          <w:sz w:val="28"/>
          <w:szCs w:val="28"/>
        </w:rPr>
      </w:pPr>
      <w:r w:rsidRPr="00F70684">
        <w:rPr>
          <w:rFonts w:ascii="Tahoma" w:hAnsi="Tahoma" w:cs="Tahoma"/>
          <w:color w:val="244061" w:themeColor="accent1" w:themeShade="80"/>
          <w:sz w:val="28"/>
          <w:szCs w:val="28"/>
        </w:rPr>
        <w:t>Complaints Policy</w:t>
      </w:r>
    </w:p>
    <w:p w14:paraId="05E5A354" w14:textId="77777777" w:rsidR="00576E4A" w:rsidRPr="00576E4A" w:rsidRDefault="00576E4A" w:rsidP="00576E4A"/>
    <w:p w14:paraId="0D69A46F" w14:textId="18149EC6" w:rsidR="008E24B7" w:rsidRPr="005678AA" w:rsidRDefault="00000000">
      <w:pPr>
        <w:rPr>
          <w:rFonts w:ascii="Tahoma" w:hAnsi="Tahoma" w:cs="Tahoma"/>
          <w:sz w:val="24"/>
          <w:szCs w:val="24"/>
        </w:rPr>
      </w:pPr>
      <w:r w:rsidRPr="005678AA">
        <w:rPr>
          <w:rFonts w:ascii="Tahoma" w:hAnsi="Tahoma" w:cs="Tahoma"/>
          <w:sz w:val="24"/>
          <w:szCs w:val="24"/>
        </w:rPr>
        <w:t xml:space="preserve">At Al-Buraq Education </w:t>
      </w:r>
      <w:proofErr w:type="gramStart"/>
      <w:r w:rsidR="00576E4A">
        <w:rPr>
          <w:rFonts w:ascii="Tahoma" w:hAnsi="Tahoma" w:cs="Tahoma"/>
          <w:sz w:val="24"/>
          <w:szCs w:val="24"/>
        </w:rPr>
        <w:t xml:space="preserve">Centre </w:t>
      </w:r>
      <w:r w:rsidRPr="005678AA">
        <w:rPr>
          <w:rFonts w:ascii="Tahoma" w:hAnsi="Tahoma" w:cs="Tahoma"/>
          <w:sz w:val="24"/>
          <w:szCs w:val="24"/>
        </w:rPr>
        <w:t>,</w:t>
      </w:r>
      <w:proofErr w:type="gramEnd"/>
      <w:r w:rsidRPr="005678AA">
        <w:rPr>
          <w:rFonts w:ascii="Tahoma" w:hAnsi="Tahoma" w:cs="Tahoma"/>
          <w:sz w:val="24"/>
          <w:szCs w:val="24"/>
        </w:rPr>
        <w:t xml:space="preserve"> we encourage all parents and pupils to approach any member of staff in the first instance if they have a concern or complaint. In the event that these initial approaches fail to resolve a complaint this policy lays out the procedures that should be followed to allay any concerns about a particular issue.</w:t>
      </w:r>
    </w:p>
    <w:p w14:paraId="28D5E71B" w14:textId="77777777" w:rsidR="008E24B7" w:rsidRPr="005678AA" w:rsidRDefault="00000000">
      <w:pPr>
        <w:rPr>
          <w:rFonts w:ascii="Tahoma" w:hAnsi="Tahoma" w:cs="Tahoma"/>
          <w:sz w:val="24"/>
          <w:szCs w:val="24"/>
        </w:rPr>
      </w:pPr>
      <w:r w:rsidRPr="005678AA">
        <w:rPr>
          <w:rFonts w:ascii="Tahoma" w:hAnsi="Tahoma" w:cs="Tahoma"/>
          <w:sz w:val="24"/>
          <w:szCs w:val="24"/>
        </w:rPr>
        <w:t>If you do not understand any part of this policy, please do not hesitate to contact the Principal or the ‘Complaints Lead’. Your complaint will then be investigated fully, ensuring all relevant facts are taken into consideration.</w:t>
      </w:r>
    </w:p>
    <w:p w14:paraId="310FB3CD" w14:textId="77777777" w:rsidR="008E24B7" w:rsidRPr="005678AA" w:rsidRDefault="00000000">
      <w:pPr>
        <w:rPr>
          <w:rFonts w:ascii="Tahoma" w:hAnsi="Tahoma" w:cs="Tahoma"/>
          <w:sz w:val="24"/>
          <w:szCs w:val="24"/>
        </w:rPr>
      </w:pPr>
      <w:r w:rsidRPr="005678AA">
        <w:rPr>
          <w:rFonts w:ascii="Tahoma" w:hAnsi="Tahoma" w:cs="Tahoma"/>
          <w:sz w:val="24"/>
          <w:szCs w:val="24"/>
        </w:rPr>
        <w:t>Registering a Complaint</w:t>
      </w:r>
    </w:p>
    <w:p w14:paraId="427193C4" w14:textId="77777777" w:rsidR="008E24B7" w:rsidRPr="005678AA" w:rsidRDefault="00000000">
      <w:pPr>
        <w:rPr>
          <w:rFonts w:ascii="Tahoma" w:hAnsi="Tahoma" w:cs="Tahoma"/>
          <w:sz w:val="24"/>
          <w:szCs w:val="24"/>
        </w:rPr>
      </w:pPr>
      <w:r w:rsidRPr="005678AA">
        <w:rPr>
          <w:rFonts w:ascii="Tahoma" w:hAnsi="Tahoma" w:cs="Tahoma"/>
          <w:sz w:val="24"/>
          <w:szCs w:val="24"/>
        </w:rPr>
        <w:t>Initially we would ask that a parent or pupil discuss the complaint with the relevant member of staff. However, if they have difficulty with discussing this issue with that member of staff the complaint can be referred to the Deputy Principal.</w:t>
      </w:r>
    </w:p>
    <w:p w14:paraId="1A3EAD4F" w14:textId="77777777" w:rsidR="008E24B7" w:rsidRPr="005678AA" w:rsidRDefault="00000000">
      <w:pPr>
        <w:rPr>
          <w:rFonts w:ascii="Tahoma" w:hAnsi="Tahoma" w:cs="Tahoma"/>
          <w:sz w:val="24"/>
          <w:szCs w:val="24"/>
        </w:rPr>
      </w:pPr>
      <w:r w:rsidRPr="005678AA">
        <w:rPr>
          <w:rFonts w:ascii="Tahoma" w:hAnsi="Tahoma" w:cs="Tahoma"/>
          <w:sz w:val="24"/>
          <w:szCs w:val="24"/>
        </w:rPr>
        <w:t>If any member of the non-executive committee becomes involved in a complaint at an early stage they must be made aware of the procedure to be followed for complaints and not act unilaterally outside the formal procedure.</w:t>
      </w:r>
    </w:p>
    <w:p w14:paraId="718B60C6" w14:textId="77777777" w:rsidR="008E24B7" w:rsidRPr="005678AA" w:rsidRDefault="00000000">
      <w:pPr>
        <w:rPr>
          <w:rFonts w:ascii="Tahoma" w:hAnsi="Tahoma" w:cs="Tahoma"/>
          <w:sz w:val="24"/>
          <w:szCs w:val="24"/>
        </w:rPr>
      </w:pPr>
      <w:r w:rsidRPr="005678AA">
        <w:rPr>
          <w:rFonts w:ascii="Tahoma" w:hAnsi="Tahoma" w:cs="Tahoma"/>
          <w:sz w:val="24"/>
          <w:szCs w:val="24"/>
        </w:rPr>
        <w:t>Non-executive committee members should not become involved in a complaint at an early stage as they cannot act unilaterally outside the formal procedure.</w:t>
      </w:r>
    </w:p>
    <w:p w14:paraId="0B0C8B29" w14:textId="77777777" w:rsidR="008E24B7" w:rsidRPr="005678AA" w:rsidRDefault="00000000">
      <w:pPr>
        <w:rPr>
          <w:rFonts w:ascii="Tahoma" w:hAnsi="Tahoma" w:cs="Tahoma"/>
          <w:sz w:val="24"/>
          <w:szCs w:val="24"/>
        </w:rPr>
      </w:pPr>
      <w:r w:rsidRPr="005678AA">
        <w:rPr>
          <w:rFonts w:ascii="Tahoma" w:hAnsi="Tahoma" w:cs="Tahoma"/>
          <w:sz w:val="24"/>
          <w:szCs w:val="24"/>
        </w:rPr>
        <w:t>If a parent or pupil feels that their initial contact with a member of staff or Deputy Principal did not deal with the concern to their satisfaction they should complete a Complaints Form (Appendix A) and return it to the Principal. If the complaint refers to the Principal, then the complaints form should be sent directly to the Chair of the non-executive committee. If the complaint refers to the non-executive committee then the board of trustees can be contacted as a last port of call.</w:t>
      </w:r>
    </w:p>
    <w:p w14:paraId="7B4367DA" w14:textId="77777777" w:rsidR="008E24B7" w:rsidRPr="005678AA" w:rsidRDefault="00000000">
      <w:pPr>
        <w:rPr>
          <w:rFonts w:ascii="Tahoma" w:hAnsi="Tahoma" w:cs="Tahoma"/>
          <w:sz w:val="24"/>
          <w:szCs w:val="24"/>
        </w:rPr>
      </w:pPr>
      <w:r w:rsidRPr="005678AA">
        <w:rPr>
          <w:rFonts w:ascii="Tahoma" w:hAnsi="Tahoma" w:cs="Tahoma"/>
          <w:sz w:val="24"/>
          <w:szCs w:val="24"/>
        </w:rPr>
        <w:t>Investigating the Complaint</w:t>
      </w:r>
    </w:p>
    <w:p w14:paraId="63F40CBB" w14:textId="77777777" w:rsidR="008E24B7" w:rsidRPr="005678AA" w:rsidRDefault="00000000">
      <w:pPr>
        <w:rPr>
          <w:rFonts w:ascii="Tahoma" w:hAnsi="Tahoma" w:cs="Tahoma"/>
          <w:sz w:val="24"/>
          <w:szCs w:val="24"/>
        </w:rPr>
      </w:pPr>
      <w:r w:rsidRPr="005678AA">
        <w:rPr>
          <w:rFonts w:ascii="Tahoma" w:hAnsi="Tahoma" w:cs="Tahoma"/>
          <w:sz w:val="24"/>
          <w:szCs w:val="24"/>
        </w:rPr>
        <w:t>The nature of the complaint will be clarified and unresolved issues outlined. It will be established what has happened so far and who has been involved...</w:t>
      </w:r>
    </w:p>
    <w:p w14:paraId="24994990" w14:textId="77777777" w:rsidR="008E24B7" w:rsidRPr="005678AA" w:rsidRDefault="00000000">
      <w:pPr>
        <w:rPr>
          <w:rFonts w:ascii="Tahoma" w:hAnsi="Tahoma" w:cs="Tahoma"/>
          <w:sz w:val="24"/>
          <w:szCs w:val="24"/>
        </w:rPr>
      </w:pPr>
      <w:r w:rsidRPr="005678AA">
        <w:rPr>
          <w:rFonts w:ascii="Tahoma" w:hAnsi="Tahoma" w:cs="Tahoma"/>
          <w:sz w:val="24"/>
          <w:szCs w:val="24"/>
        </w:rPr>
        <w:t>Resolving Complaints</w:t>
      </w:r>
    </w:p>
    <w:p w14:paraId="27A7D4CF" w14:textId="77777777" w:rsidR="008E24B7" w:rsidRPr="005678AA" w:rsidRDefault="00000000">
      <w:pPr>
        <w:rPr>
          <w:rFonts w:ascii="Tahoma" w:hAnsi="Tahoma" w:cs="Tahoma"/>
          <w:sz w:val="24"/>
          <w:szCs w:val="24"/>
        </w:rPr>
      </w:pPr>
      <w:r w:rsidRPr="005678AA">
        <w:rPr>
          <w:rFonts w:ascii="Tahoma" w:hAnsi="Tahoma" w:cs="Tahoma"/>
          <w:sz w:val="24"/>
          <w:szCs w:val="24"/>
        </w:rPr>
        <w:lastRenderedPageBreak/>
        <w:t>Once the complaint has been fully investigated those persons involved will be informed of the findings and suggested actions to remedy the situation...</w:t>
      </w:r>
    </w:p>
    <w:p w14:paraId="6C9BC537" w14:textId="77777777" w:rsidR="008E24B7" w:rsidRPr="005678AA" w:rsidRDefault="00000000">
      <w:pPr>
        <w:rPr>
          <w:rFonts w:ascii="Tahoma" w:hAnsi="Tahoma" w:cs="Tahoma"/>
          <w:sz w:val="24"/>
          <w:szCs w:val="24"/>
        </w:rPr>
      </w:pPr>
      <w:r w:rsidRPr="005678AA">
        <w:rPr>
          <w:rFonts w:ascii="Tahoma" w:hAnsi="Tahoma" w:cs="Tahoma"/>
          <w:sz w:val="24"/>
          <w:szCs w:val="24"/>
        </w:rPr>
        <w:t>The Complaints Appeal Panel</w:t>
      </w:r>
    </w:p>
    <w:p w14:paraId="2EE9BBC7" w14:textId="77777777" w:rsidR="008E24B7" w:rsidRPr="005678AA" w:rsidRDefault="00000000">
      <w:pPr>
        <w:rPr>
          <w:rFonts w:ascii="Tahoma" w:hAnsi="Tahoma" w:cs="Tahoma"/>
          <w:sz w:val="24"/>
          <w:szCs w:val="24"/>
        </w:rPr>
      </w:pPr>
      <w:r w:rsidRPr="005678AA">
        <w:rPr>
          <w:rFonts w:ascii="Tahoma" w:hAnsi="Tahoma" w:cs="Tahoma"/>
          <w:sz w:val="24"/>
          <w:szCs w:val="24"/>
        </w:rPr>
        <w:t>If necessary, the chair of non-executive committee will convene a complaints panel comprising of 2 trustees and 2 non-executive members...</w:t>
      </w:r>
    </w:p>
    <w:p w14:paraId="57D5913E" w14:textId="77777777" w:rsidR="008E24B7" w:rsidRPr="005678AA" w:rsidRDefault="00000000">
      <w:pPr>
        <w:rPr>
          <w:rFonts w:ascii="Tahoma" w:hAnsi="Tahoma" w:cs="Tahoma"/>
          <w:sz w:val="24"/>
          <w:szCs w:val="24"/>
        </w:rPr>
      </w:pPr>
      <w:r w:rsidRPr="005678AA">
        <w:rPr>
          <w:rFonts w:ascii="Tahoma" w:hAnsi="Tahoma" w:cs="Tahoma"/>
          <w:sz w:val="24"/>
          <w:szCs w:val="24"/>
        </w:rPr>
        <w:t>Time Scales</w:t>
      </w:r>
    </w:p>
    <w:p w14:paraId="3731CA18" w14:textId="77777777" w:rsidR="008E24B7" w:rsidRPr="005678AA" w:rsidRDefault="00000000">
      <w:pPr>
        <w:rPr>
          <w:rFonts w:ascii="Tahoma" w:hAnsi="Tahoma" w:cs="Tahoma"/>
          <w:sz w:val="24"/>
          <w:szCs w:val="24"/>
        </w:rPr>
      </w:pPr>
      <w:r w:rsidRPr="005678AA">
        <w:rPr>
          <w:rFonts w:ascii="Tahoma" w:hAnsi="Tahoma" w:cs="Tahoma"/>
          <w:sz w:val="24"/>
          <w:szCs w:val="24"/>
        </w:rPr>
        <w:t>Complaints need to be considered and resolved as quickly and efficiently as possible...</w:t>
      </w:r>
    </w:p>
    <w:p w14:paraId="0C22DB01" w14:textId="77777777" w:rsidR="008E24B7" w:rsidRPr="005678AA" w:rsidRDefault="00000000">
      <w:pPr>
        <w:rPr>
          <w:rFonts w:ascii="Tahoma" w:hAnsi="Tahoma" w:cs="Tahoma"/>
          <w:sz w:val="24"/>
          <w:szCs w:val="24"/>
        </w:rPr>
      </w:pPr>
      <w:r w:rsidRPr="005678AA">
        <w:rPr>
          <w:rFonts w:ascii="Tahoma" w:hAnsi="Tahoma" w:cs="Tahoma"/>
          <w:sz w:val="24"/>
          <w:szCs w:val="24"/>
        </w:rPr>
        <w:t>Review of Complaints</w:t>
      </w:r>
    </w:p>
    <w:p w14:paraId="30387880" w14:textId="77777777" w:rsidR="008E24B7" w:rsidRPr="005678AA" w:rsidRDefault="00000000">
      <w:pPr>
        <w:rPr>
          <w:rFonts w:ascii="Tahoma" w:hAnsi="Tahoma" w:cs="Tahoma"/>
          <w:sz w:val="24"/>
          <w:szCs w:val="24"/>
        </w:rPr>
      </w:pPr>
      <w:r w:rsidRPr="005678AA">
        <w:rPr>
          <w:rFonts w:ascii="Tahoma" w:hAnsi="Tahoma" w:cs="Tahoma"/>
          <w:sz w:val="24"/>
          <w:szCs w:val="24"/>
        </w:rPr>
        <w:t>The non-executive committee will monitor the level and nature of complaints and review the outcomes...</w:t>
      </w:r>
    </w:p>
    <w:p w14:paraId="017396C1" w14:textId="77777777" w:rsidR="008E24B7" w:rsidRPr="005678AA" w:rsidRDefault="00000000">
      <w:pPr>
        <w:rPr>
          <w:rFonts w:ascii="Tahoma" w:hAnsi="Tahoma" w:cs="Tahoma"/>
          <w:sz w:val="24"/>
          <w:szCs w:val="24"/>
        </w:rPr>
      </w:pPr>
      <w:r w:rsidRPr="005678AA">
        <w:rPr>
          <w:rFonts w:ascii="Tahoma" w:hAnsi="Tahoma" w:cs="Tahoma"/>
          <w:sz w:val="24"/>
          <w:szCs w:val="24"/>
        </w:rPr>
        <w:t>Publicising the Procedure</w:t>
      </w:r>
    </w:p>
    <w:p w14:paraId="4A6B0BD5" w14:textId="368745EE" w:rsidR="008E24B7" w:rsidRPr="005678AA" w:rsidRDefault="00000000">
      <w:pPr>
        <w:rPr>
          <w:rFonts w:ascii="Tahoma" w:hAnsi="Tahoma" w:cs="Tahoma"/>
          <w:sz w:val="24"/>
          <w:szCs w:val="24"/>
        </w:rPr>
      </w:pPr>
      <w:r w:rsidRPr="005678AA">
        <w:rPr>
          <w:rFonts w:ascii="Tahoma" w:hAnsi="Tahoma" w:cs="Tahoma"/>
          <w:sz w:val="24"/>
          <w:szCs w:val="24"/>
        </w:rPr>
        <w:t xml:space="preserve">Although there is no legal requirement for </w:t>
      </w:r>
      <w:r w:rsidR="00576E4A" w:rsidRPr="005678AA">
        <w:rPr>
          <w:rFonts w:ascii="Tahoma" w:hAnsi="Tahoma" w:cs="Tahoma"/>
          <w:sz w:val="24"/>
          <w:szCs w:val="24"/>
        </w:rPr>
        <w:t>these complaints policy/procedures</w:t>
      </w:r>
      <w:r w:rsidRPr="005678AA">
        <w:rPr>
          <w:rFonts w:ascii="Tahoma" w:hAnsi="Tahoma" w:cs="Tahoma"/>
          <w:sz w:val="24"/>
          <w:szCs w:val="24"/>
        </w:rPr>
        <w:t xml:space="preserve"> to be </w:t>
      </w:r>
      <w:proofErr w:type="spellStart"/>
      <w:r w:rsidRPr="005678AA">
        <w:rPr>
          <w:rFonts w:ascii="Tahoma" w:hAnsi="Tahoma" w:cs="Tahoma"/>
          <w:sz w:val="24"/>
          <w:szCs w:val="24"/>
        </w:rPr>
        <w:t>publicised</w:t>
      </w:r>
      <w:proofErr w:type="spellEnd"/>
      <w:r w:rsidRPr="005678AA">
        <w:rPr>
          <w:rFonts w:ascii="Tahoma" w:hAnsi="Tahoma" w:cs="Tahoma"/>
          <w:sz w:val="24"/>
          <w:szCs w:val="24"/>
        </w:rPr>
        <w:t>, ABEC will make this policy available on the mosque website.</w:t>
      </w:r>
    </w:p>
    <w:p w14:paraId="07B1BA2F" w14:textId="77777777" w:rsidR="008E24B7" w:rsidRPr="005678AA" w:rsidRDefault="00000000">
      <w:pPr>
        <w:rPr>
          <w:rFonts w:ascii="Tahoma" w:hAnsi="Tahoma" w:cs="Tahoma"/>
          <w:sz w:val="24"/>
          <w:szCs w:val="24"/>
        </w:rPr>
      </w:pPr>
      <w:r w:rsidRPr="005678AA">
        <w:rPr>
          <w:rFonts w:ascii="Tahoma" w:hAnsi="Tahoma" w:cs="Tahoma"/>
          <w:sz w:val="24"/>
          <w:szCs w:val="24"/>
        </w:rPr>
        <w:t>A hard copy will also be kept in the mosque office.</w:t>
      </w:r>
    </w:p>
    <w:p w14:paraId="484046CF" w14:textId="5F59C99B" w:rsidR="008E24B7" w:rsidRDefault="008E24B7">
      <w:pPr>
        <w:rPr>
          <w:rFonts w:ascii="Tahoma" w:hAnsi="Tahoma" w:cs="Tahoma"/>
          <w:sz w:val="24"/>
          <w:szCs w:val="24"/>
        </w:rPr>
      </w:pPr>
    </w:p>
    <w:p w14:paraId="701DB792" w14:textId="77777777" w:rsidR="00F70684" w:rsidRDefault="00F70684">
      <w:pPr>
        <w:rPr>
          <w:rFonts w:ascii="Tahoma" w:hAnsi="Tahoma" w:cs="Tahoma"/>
          <w:sz w:val="24"/>
          <w:szCs w:val="24"/>
        </w:rPr>
      </w:pPr>
    </w:p>
    <w:p w14:paraId="20339AC4" w14:textId="77777777" w:rsidR="00F70684" w:rsidRDefault="00F70684">
      <w:pPr>
        <w:rPr>
          <w:rFonts w:ascii="Tahoma" w:hAnsi="Tahoma" w:cs="Tahoma"/>
          <w:sz w:val="24"/>
          <w:szCs w:val="24"/>
        </w:rPr>
      </w:pPr>
    </w:p>
    <w:p w14:paraId="7F42F987" w14:textId="77777777" w:rsidR="00F70684" w:rsidRDefault="00F70684">
      <w:pPr>
        <w:rPr>
          <w:rFonts w:ascii="Tahoma" w:hAnsi="Tahoma" w:cs="Tahoma"/>
          <w:sz w:val="24"/>
          <w:szCs w:val="24"/>
        </w:rPr>
      </w:pPr>
    </w:p>
    <w:p w14:paraId="069D91EF" w14:textId="77777777" w:rsidR="00F70684" w:rsidRDefault="00F70684">
      <w:pPr>
        <w:rPr>
          <w:rFonts w:ascii="Tahoma" w:hAnsi="Tahoma" w:cs="Tahoma"/>
          <w:sz w:val="24"/>
          <w:szCs w:val="24"/>
        </w:rPr>
      </w:pPr>
    </w:p>
    <w:p w14:paraId="65087DA6" w14:textId="77777777" w:rsidR="00F70684" w:rsidRDefault="00F70684">
      <w:pPr>
        <w:rPr>
          <w:rFonts w:ascii="Tahoma" w:hAnsi="Tahoma" w:cs="Tahoma"/>
          <w:sz w:val="24"/>
          <w:szCs w:val="24"/>
        </w:rPr>
      </w:pPr>
    </w:p>
    <w:p w14:paraId="7143FB56" w14:textId="77777777" w:rsidR="00F70684" w:rsidRDefault="00F70684">
      <w:pPr>
        <w:rPr>
          <w:rFonts w:ascii="Tahoma" w:hAnsi="Tahoma" w:cs="Tahoma"/>
          <w:sz w:val="24"/>
          <w:szCs w:val="24"/>
        </w:rPr>
      </w:pPr>
    </w:p>
    <w:p w14:paraId="2DEC5C57" w14:textId="77777777" w:rsidR="00F70684" w:rsidRDefault="00F70684">
      <w:pPr>
        <w:rPr>
          <w:rFonts w:ascii="Tahoma" w:hAnsi="Tahoma" w:cs="Tahoma"/>
          <w:sz w:val="24"/>
          <w:szCs w:val="24"/>
        </w:rPr>
      </w:pPr>
    </w:p>
    <w:p w14:paraId="79E3662F" w14:textId="77777777" w:rsidR="00F70684" w:rsidRDefault="00F70684">
      <w:pPr>
        <w:rPr>
          <w:rFonts w:ascii="Tahoma" w:hAnsi="Tahoma" w:cs="Tahoma"/>
          <w:sz w:val="24"/>
          <w:szCs w:val="24"/>
        </w:rPr>
      </w:pPr>
    </w:p>
    <w:p w14:paraId="18AA03B0" w14:textId="77777777" w:rsidR="00F70684" w:rsidRPr="005678AA" w:rsidRDefault="00F70684">
      <w:pPr>
        <w:rPr>
          <w:rFonts w:ascii="Tahoma" w:hAnsi="Tahoma" w:cs="Tahoma"/>
          <w:sz w:val="24"/>
          <w:szCs w:val="24"/>
        </w:rPr>
      </w:pPr>
    </w:p>
    <w:p w14:paraId="64E953B4" w14:textId="77777777" w:rsidR="008E24B7" w:rsidRPr="005678AA" w:rsidRDefault="00000000">
      <w:pPr>
        <w:pStyle w:val="Heading2"/>
        <w:rPr>
          <w:rFonts w:ascii="Tahoma" w:hAnsi="Tahoma" w:cs="Tahoma"/>
          <w:sz w:val="28"/>
          <w:szCs w:val="28"/>
        </w:rPr>
      </w:pPr>
      <w:r w:rsidRPr="005678AA">
        <w:rPr>
          <w:rFonts w:ascii="Tahoma" w:hAnsi="Tahoma" w:cs="Tahoma"/>
          <w:sz w:val="28"/>
          <w:szCs w:val="28"/>
        </w:rPr>
        <w:lastRenderedPageBreak/>
        <w:t>Appendix A – Complaints Form</w:t>
      </w:r>
    </w:p>
    <w:p w14:paraId="663D1ECB" w14:textId="77777777" w:rsidR="008E24B7" w:rsidRPr="005678AA" w:rsidRDefault="00000000">
      <w:pPr>
        <w:rPr>
          <w:rFonts w:ascii="Tahoma" w:hAnsi="Tahoma" w:cs="Tahoma"/>
          <w:sz w:val="24"/>
          <w:szCs w:val="24"/>
        </w:rPr>
      </w:pPr>
      <w:r w:rsidRPr="005678AA">
        <w:rPr>
          <w:rFonts w:ascii="Tahoma" w:hAnsi="Tahoma" w:cs="Tahoma"/>
          <w:sz w:val="24"/>
          <w:szCs w:val="24"/>
        </w:rPr>
        <w:t>Please complete and return to the Principal who will acknowledge receipt and explain what action will be taken.</w:t>
      </w:r>
    </w:p>
    <w:p w14:paraId="29AE7E82" w14:textId="77777777" w:rsidR="005678AA" w:rsidRDefault="005678AA" w:rsidP="005678AA">
      <w:pPr>
        <w:spacing w:after="143" w:line="259" w:lineRule="auto"/>
        <w:ind w:left="247"/>
        <w:jc w:val="center"/>
      </w:pPr>
      <w:r>
        <w:rPr>
          <w:b/>
        </w:rPr>
        <w:t xml:space="preserve"> </w:t>
      </w:r>
      <w:r>
        <w:t xml:space="preserve"> </w:t>
      </w:r>
    </w:p>
    <w:p w14:paraId="337B6F3E" w14:textId="468E0AB4" w:rsidR="005678AA" w:rsidRDefault="005678AA" w:rsidP="005678AA">
      <w:pPr>
        <w:spacing w:after="138" w:line="259" w:lineRule="auto"/>
        <w:ind w:left="247"/>
        <w:jc w:val="center"/>
      </w:pPr>
      <w:r>
        <w:rPr>
          <w:b/>
        </w:rPr>
        <w:t xml:space="preserve"> </w:t>
      </w:r>
      <w:r>
        <w:t xml:space="preserve"> </w:t>
      </w:r>
      <w:r>
        <w:rPr>
          <w:b/>
        </w:rPr>
        <w:t xml:space="preserve"> </w:t>
      </w:r>
      <w:r>
        <w:t xml:space="preserve"> </w:t>
      </w:r>
    </w:p>
    <w:p w14:paraId="21676DB3" w14:textId="77777777" w:rsidR="005678AA" w:rsidRPr="00576E4A" w:rsidRDefault="005678AA" w:rsidP="005678AA">
      <w:pPr>
        <w:spacing w:after="7" w:line="355" w:lineRule="auto"/>
        <w:rPr>
          <w:rFonts w:ascii="Tahoma" w:hAnsi="Tahoma" w:cs="Tahoma"/>
          <w:sz w:val="24"/>
          <w:szCs w:val="24"/>
        </w:rPr>
      </w:pPr>
      <w:r w:rsidRPr="00576E4A">
        <w:rPr>
          <w:rFonts w:ascii="Tahoma" w:hAnsi="Tahoma" w:cs="Tahoma"/>
          <w:b/>
          <w:sz w:val="24"/>
          <w:szCs w:val="24"/>
        </w:rPr>
        <w:t xml:space="preserve">Please complete and </w:t>
      </w:r>
      <w:proofErr w:type="gramStart"/>
      <w:r w:rsidRPr="00576E4A">
        <w:rPr>
          <w:rFonts w:ascii="Tahoma" w:hAnsi="Tahoma" w:cs="Tahoma"/>
          <w:b/>
          <w:sz w:val="24"/>
          <w:szCs w:val="24"/>
        </w:rPr>
        <w:t>return</w:t>
      </w:r>
      <w:proofErr w:type="gramEnd"/>
      <w:r w:rsidRPr="00576E4A">
        <w:rPr>
          <w:rFonts w:ascii="Tahoma" w:hAnsi="Tahoma" w:cs="Tahoma"/>
          <w:b/>
          <w:sz w:val="24"/>
          <w:szCs w:val="24"/>
        </w:rPr>
        <w:t xml:space="preserve"> to the </w:t>
      </w:r>
      <w:proofErr w:type="gramStart"/>
      <w:r w:rsidRPr="00576E4A">
        <w:rPr>
          <w:rFonts w:ascii="Tahoma" w:hAnsi="Tahoma" w:cs="Tahoma"/>
          <w:b/>
          <w:sz w:val="24"/>
          <w:szCs w:val="24"/>
        </w:rPr>
        <w:t>Principal</w:t>
      </w:r>
      <w:proofErr w:type="gramEnd"/>
      <w:r w:rsidRPr="00576E4A">
        <w:rPr>
          <w:rFonts w:ascii="Tahoma" w:hAnsi="Tahoma" w:cs="Tahoma"/>
          <w:b/>
          <w:sz w:val="24"/>
          <w:szCs w:val="24"/>
        </w:rPr>
        <w:t xml:space="preserve"> who will acknowledge receipt and explain what action will be taken. </w:t>
      </w:r>
      <w:r w:rsidRPr="00576E4A">
        <w:rPr>
          <w:rFonts w:ascii="Tahoma" w:hAnsi="Tahoma" w:cs="Tahoma"/>
          <w:sz w:val="24"/>
          <w:szCs w:val="24"/>
        </w:rPr>
        <w:t xml:space="preserve"> </w:t>
      </w:r>
    </w:p>
    <w:p w14:paraId="17E82D25" w14:textId="77777777" w:rsidR="005678AA" w:rsidRPr="00576E4A" w:rsidRDefault="005678AA" w:rsidP="005678AA">
      <w:pPr>
        <w:spacing w:after="136" w:line="259" w:lineRule="auto"/>
        <w:ind w:left="17"/>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41189200" w14:textId="77777777" w:rsidR="005678AA" w:rsidRPr="00576E4A" w:rsidRDefault="005678AA" w:rsidP="005678AA">
      <w:pPr>
        <w:spacing w:after="133" w:line="259" w:lineRule="auto"/>
        <w:ind w:left="-3"/>
        <w:rPr>
          <w:rFonts w:ascii="Tahoma" w:hAnsi="Tahoma" w:cs="Tahoma"/>
          <w:sz w:val="24"/>
          <w:szCs w:val="24"/>
        </w:rPr>
      </w:pPr>
      <w:r w:rsidRPr="00576E4A">
        <w:rPr>
          <w:rFonts w:ascii="Tahoma" w:hAnsi="Tahoma" w:cs="Tahoma"/>
          <w:sz w:val="24"/>
          <w:szCs w:val="24"/>
        </w:rPr>
        <w:t xml:space="preserve">Your name:  </w:t>
      </w:r>
    </w:p>
    <w:p w14:paraId="66A5CE42" w14:textId="77777777" w:rsidR="005678AA" w:rsidRPr="00576E4A" w:rsidRDefault="005678AA" w:rsidP="005678AA">
      <w:pPr>
        <w:spacing w:after="138" w:line="259" w:lineRule="auto"/>
        <w:ind w:left="17"/>
        <w:rPr>
          <w:rFonts w:ascii="Tahoma" w:hAnsi="Tahoma" w:cs="Tahoma"/>
          <w:sz w:val="24"/>
          <w:szCs w:val="24"/>
        </w:rPr>
      </w:pPr>
      <w:r w:rsidRPr="00576E4A">
        <w:rPr>
          <w:rFonts w:ascii="Tahoma" w:hAnsi="Tahoma" w:cs="Tahoma"/>
          <w:sz w:val="24"/>
          <w:szCs w:val="24"/>
        </w:rPr>
        <w:t xml:space="preserve">  </w:t>
      </w:r>
    </w:p>
    <w:p w14:paraId="01E6A607" w14:textId="77777777" w:rsidR="005678AA" w:rsidRPr="00576E4A" w:rsidRDefault="005678AA" w:rsidP="005678AA">
      <w:pPr>
        <w:spacing w:after="133" w:line="259" w:lineRule="auto"/>
        <w:ind w:left="-3"/>
        <w:rPr>
          <w:rFonts w:ascii="Tahoma" w:hAnsi="Tahoma" w:cs="Tahoma"/>
          <w:sz w:val="24"/>
          <w:szCs w:val="24"/>
        </w:rPr>
      </w:pPr>
      <w:r w:rsidRPr="00576E4A">
        <w:rPr>
          <w:rFonts w:ascii="Tahoma" w:hAnsi="Tahoma" w:cs="Tahoma"/>
          <w:sz w:val="24"/>
          <w:szCs w:val="24"/>
        </w:rPr>
        <w:t xml:space="preserve">Pupil’s name:  </w:t>
      </w:r>
    </w:p>
    <w:p w14:paraId="087C0B2D" w14:textId="77777777" w:rsidR="005678AA" w:rsidRPr="00576E4A" w:rsidRDefault="005678AA" w:rsidP="005678AA">
      <w:pPr>
        <w:spacing w:after="138" w:line="259" w:lineRule="auto"/>
        <w:ind w:left="17"/>
        <w:rPr>
          <w:rFonts w:ascii="Tahoma" w:hAnsi="Tahoma" w:cs="Tahoma"/>
          <w:sz w:val="24"/>
          <w:szCs w:val="24"/>
        </w:rPr>
      </w:pPr>
      <w:r w:rsidRPr="00576E4A">
        <w:rPr>
          <w:rFonts w:ascii="Tahoma" w:hAnsi="Tahoma" w:cs="Tahoma"/>
          <w:sz w:val="24"/>
          <w:szCs w:val="24"/>
        </w:rPr>
        <w:t xml:space="preserve">  </w:t>
      </w:r>
    </w:p>
    <w:p w14:paraId="19C56C68" w14:textId="77777777" w:rsidR="005678AA" w:rsidRPr="00576E4A" w:rsidRDefault="005678AA" w:rsidP="005678AA">
      <w:pPr>
        <w:spacing w:after="131" w:line="259" w:lineRule="auto"/>
        <w:ind w:left="-3"/>
        <w:rPr>
          <w:rFonts w:ascii="Tahoma" w:hAnsi="Tahoma" w:cs="Tahoma"/>
          <w:sz w:val="24"/>
          <w:szCs w:val="24"/>
        </w:rPr>
      </w:pPr>
      <w:r w:rsidRPr="00576E4A">
        <w:rPr>
          <w:rFonts w:ascii="Tahoma" w:hAnsi="Tahoma" w:cs="Tahoma"/>
          <w:sz w:val="24"/>
          <w:szCs w:val="24"/>
        </w:rPr>
        <w:t xml:space="preserve">Your relationship </w:t>
      </w:r>
      <w:proofErr w:type="gramStart"/>
      <w:r w:rsidRPr="00576E4A">
        <w:rPr>
          <w:rFonts w:ascii="Tahoma" w:hAnsi="Tahoma" w:cs="Tahoma"/>
          <w:sz w:val="24"/>
          <w:szCs w:val="24"/>
        </w:rPr>
        <w:t>to</w:t>
      </w:r>
      <w:proofErr w:type="gramEnd"/>
      <w:r w:rsidRPr="00576E4A">
        <w:rPr>
          <w:rFonts w:ascii="Tahoma" w:hAnsi="Tahoma" w:cs="Tahoma"/>
          <w:sz w:val="24"/>
          <w:szCs w:val="24"/>
        </w:rPr>
        <w:t xml:space="preserve"> the pupil:  </w:t>
      </w:r>
    </w:p>
    <w:p w14:paraId="45DC9EF3" w14:textId="77777777" w:rsidR="005678AA" w:rsidRPr="00576E4A" w:rsidRDefault="005678AA" w:rsidP="005678AA">
      <w:pPr>
        <w:spacing w:after="138" w:line="259" w:lineRule="auto"/>
        <w:ind w:left="17"/>
        <w:rPr>
          <w:rFonts w:ascii="Tahoma" w:hAnsi="Tahoma" w:cs="Tahoma"/>
          <w:sz w:val="24"/>
          <w:szCs w:val="24"/>
        </w:rPr>
      </w:pPr>
      <w:r w:rsidRPr="00576E4A">
        <w:rPr>
          <w:rFonts w:ascii="Tahoma" w:hAnsi="Tahoma" w:cs="Tahoma"/>
          <w:sz w:val="24"/>
          <w:szCs w:val="24"/>
        </w:rPr>
        <w:t xml:space="preserve">  </w:t>
      </w:r>
    </w:p>
    <w:p w14:paraId="3BCA9E51" w14:textId="77777777" w:rsidR="005678AA" w:rsidRPr="00576E4A" w:rsidRDefault="005678AA" w:rsidP="005678AA">
      <w:pPr>
        <w:spacing w:after="131" w:line="259" w:lineRule="auto"/>
        <w:ind w:left="-3"/>
        <w:rPr>
          <w:rFonts w:ascii="Tahoma" w:hAnsi="Tahoma" w:cs="Tahoma"/>
          <w:sz w:val="24"/>
          <w:szCs w:val="24"/>
        </w:rPr>
      </w:pPr>
      <w:r w:rsidRPr="00576E4A">
        <w:rPr>
          <w:rFonts w:ascii="Tahoma" w:hAnsi="Tahoma" w:cs="Tahoma"/>
          <w:sz w:val="24"/>
          <w:szCs w:val="24"/>
        </w:rPr>
        <w:t xml:space="preserve">Address:  </w:t>
      </w:r>
    </w:p>
    <w:p w14:paraId="672856E6" w14:textId="77777777" w:rsidR="005678AA" w:rsidRPr="00576E4A" w:rsidRDefault="005678AA" w:rsidP="005678AA">
      <w:pPr>
        <w:spacing w:after="139" w:line="259" w:lineRule="auto"/>
        <w:ind w:left="17"/>
        <w:rPr>
          <w:rFonts w:ascii="Tahoma" w:hAnsi="Tahoma" w:cs="Tahoma"/>
          <w:sz w:val="24"/>
          <w:szCs w:val="24"/>
        </w:rPr>
      </w:pPr>
      <w:r w:rsidRPr="00576E4A">
        <w:rPr>
          <w:rFonts w:ascii="Tahoma" w:hAnsi="Tahoma" w:cs="Tahoma"/>
          <w:sz w:val="24"/>
          <w:szCs w:val="24"/>
        </w:rPr>
        <w:t xml:space="preserve">  </w:t>
      </w:r>
    </w:p>
    <w:p w14:paraId="119AAEB8" w14:textId="77777777" w:rsidR="005678AA" w:rsidRPr="00576E4A" w:rsidRDefault="005678AA" w:rsidP="005678AA">
      <w:pPr>
        <w:spacing w:after="131" w:line="259" w:lineRule="auto"/>
        <w:ind w:left="-3"/>
        <w:rPr>
          <w:rFonts w:ascii="Tahoma" w:hAnsi="Tahoma" w:cs="Tahoma"/>
          <w:sz w:val="24"/>
          <w:szCs w:val="24"/>
        </w:rPr>
      </w:pPr>
      <w:r w:rsidRPr="00576E4A">
        <w:rPr>
          <w:rFonts w:ascii="Tahoma" w:hAnsi="Tahoma" w:cs="Tahoma"/>
          <w:sz w:val="24"/>
          <w:szCs w:val="24"/>
        </w:rPr>
        <w:t xml:space="preserve">Postcode:  </w:t>
      </w:r>
    </w:p>
    <w:p w14:paraId="762D714D" w14:textId="77777777" w:rsidR="005678AA" w:rsidRPr="00576E4A" w:rsidRDefault="005678AA" w:rsidP="005678AA">
      <w:pPr>
        <w:spacing w:after="141" w:line="259" w:lineRule="auto"/>
        <w:ind w:left="17"/>
        <w:rPr>
          <w:rFonts w:ascii="Tahoma" w:hAnsi="Tahoma" w:cs="Tahoma"/>
          <w:sz w:val="24"/>
          <w:szCs w:val="24"/>
        </w:rPr>
      </w:pPr>
      <w:r w:rsidRPr="00576E4A">
        <w:rPr>
          <w:rFonts w:ascii="Tahoma" w:hAnsi="Tahoma" w:cs="Tahoma"/>
          <w:sz w:val="24"/>
          <w:szCs w:val="24"/>
        </w:rPr>
        <w:t xml:space="preserve">  </w:t>
      </w:r>
    </w:p>
    <w:p w14:paraId="48609A79" w14:textId="77777777" w:rsidR="005678AA" w:rsidRPr="00576E4A" w:rsidRDefault="005678AA" w:rsidP="005678AA">
      <w:pPr>
        <w:spacing w:after="131" w:line="259" w:lineRule="auto"/>
        <w:ind w:left="-3"/>
        <w:rPr>
          <w:rFonts w:ascii="Tahoma" w:hAnsi="Tahoma" w:cs="Tahoma"/>
          <w:sz w:val="24"/>
          <w:szCs w:val="24"/>
        </w:rPr>
      </w:pPr>
      <w:r w:rsidRPr="00576E4A">
        <w:rPr>
          <w:rFonts w:ascii="Tahoma" w:hAnsi="Tahoma" w:cs="Tahoma"/>
          <w:sz w:val="24"/>
          <w:szCs w:val="24"/>
        </w:rPr>
        <w:t xml:space="preserve">Day time telephone number:  </w:t>
      </w:r>
    </w:p>
    <w:p w14:paraId="3D12E568" w14:textId="77777777" w:rsidR="005678AA" w:rsidRPr="00576E4A" w:rsidRDefault="005678AA" w:rsidP="005678AA">
      <w:pPr>
        <w:spacing w:after="141" w:line="259" w:lineRule="auto"/>
        <w:ind w:left="17"/>
        <w:rPr>
          <w:rFonts w:ascii="Tahoma" w:hAnsi="Tahoma" w:cs="Tahoma"/>
          <w:sz w:val="24"/>
          <w:szCs w:val="24"/>
        </w:rPr>
      </w:pPr>
      <w:r w:rsidRPr="00576E4A">
        <w:rPr>
          <w:rFonts w:ascii="Tahoma" w:hAnsi="Tahoma" w:cs="Tahoma"/>
          <w:sz w:val="24"/>
          <w:szCs w:val="24"/>
        </w:rPr>
        <w:t xml:space="preserve">  </w:t>
      </w:r>
    </w:p>
    <w:p w14:paraId="4E4A54BF" w14:textId="77777777" w:rsidR="00F70684" w:rsidRDefault="00F70684" w:rsidP="005678AA">
      <w:pPr>
        <w:spacing w:after="131" w:line="259" w:lineRule="auto"/>
        <w:ind w:left="-3"/>
        <w:rPr>
          <w:rFonts w:ascii="Tahoma" w:hAnsi="Tahoma" w:cs="Tahoma"/>
          <w:sz w:val="24"/>
          <w:szCs w:val="24"/>
        </w:rPr>
      </w:pPr>
    </w:p>
    <w:p w14:paraId="263D0314" w14:textId="77777777" w:rsidR="00F70684" w:rsidRDefault="00F70684" w:rsidP="005678AA">
      <w:pPr>
        <w:spacing w:after="131" w:line="259" w:lineRule="auto"/>
        <w:ind w:left="-3"/>
        <w:rPr>
          <w:rFonts w:ascii="Tahoma" w:hAnsi="Tahoma" w:cs="Tahoma"/>
          <w:sz w:val="24"/>
          <w:szCs w:val="24"/>
        </w:rPr>
      </w:pPr>
    </w:p>
    <w:p w14:paraId="16F37B52" w14:textId="77777777" w:rsidR="00F70684" w:rsidRDefault="00F70684" w:rsidP="005678AA">
      <w:pPr>
        <w:spacing w:after="131" w:line="259" w:lineRule="auto"/>
        <w:ind w:left="-3"/>
        <w:rPr>
          <w:rFonts w:ascii="Tahoma" w:hAnsi="Tahoma" w:cs="Tahoma"/>
          <w:sz w:val="24"/>
          <w:szCs w:val="24"/>
        </w:rPr>
      </w:pPr>
    </w:p>
    <w:p w14:paraId="37797E6F" w14:textId="77777777" w:rsidR="00F70684" w:rsidRDefault="00F70684" w:rsidP="005678AA">
      <w:pPr>
        <w:spacing w:after="131" w:line="259" w:lineRule="auto"/>
        <w:ind w:left="-3"/>
        <w:rPr>
          <w:rFonts w:ascii="Tahoma" w:hAnsi="Tahoma" w:cs="Tahoma"/>
          <w:sz w:val="24"/>
          <w:szCs w:val="24"/>
        </w:rPr>
      </w:pPr>
    </w:p>
    <w:p w14:paraId="14791B04" w14:textId="77777777" w:rsidR="00F70684" w:rsidRDefault="00F70684" w:rsidP="005678AA">
      <w:pPr>
        <w:spacing w:after="131" w:line="259" w:lineRule="auto"/>
        <w:ind w:left="-3"/>
        <w:rPr>
          <w:rFonts w:ascii="Tahoma" w:hAnsi="Tahoma" w:cs="Tahoma"/>
          <w:sz w:val="24"/>
          <w:szCs w:val="24"/>
        </w:rPr>
      </w:pPr>
    </w:p>
    <w:p w14:paraId="0915EDDA" w14:textId="77777777" w:rsidR="00F70684" w:rsidRDefault="00F70684" w:rsidP="005678AA">
      <w:pPr>
        <w:spacing w:after="131" w:line="259" w:lineRule="auto"/>
        <w:ind w:left="-3"/>
        <w:rPr>
          <w:rFonts w:ascii="Tahoma" w:hAnsi="Tahoma" w:cs="Tahoma"/>
          <w:sz w:val="24"/>
          <w:szCs w:val="24"/>
        </w:rPr>
      </w:pPr>
    </w:p>
    <w:p w14:paraId="5D2D22FD" w14:textId="77777777" w:rsidR="00F70684" w:rsidRDefault="00F70684" w:rsidP="005678AA">
      <w:pPr>
        <w:spacing w:after="131" w:line="259" w:lineRule="auto"/>
        <w:ind w:left="-3"/>
        <w:rPr>
          <w:rFonts w:ascii="Tahoma" w:hAnsi="Tahoma" w:cs="Tahoma"/>
          <w:sz w:val="24"/>
          <w:szCs w:val="24"/>
        </w:rPr>
      </w:pPr>
    </w:p>
    <w:p w14:paraId="614F1B4E" w14:textId="77777777" w:rsidR="00F70684" w:rsidRDefault="00F70684" w:rsidP="005678AA">
      <w:pPr>
        <w:spacing w:after="131" w:line="259" w:lineRule="auto"/>
        <w:ind w:left="-3"/>
        <w:rPr>
          <w:rFonts w:ascii="Tahoma" w:hAnsi="Tahoma" w:cs="Tahoma"/>
          <w:sz w:val="24"/>
          <w:szCs w:val="24"/>
        </w:rPr>
      </w:pPr>
    </w:p>
    <w:p w14:paraId="0B6DBA8C" w14:textId="77777777" w:rsidR="00F70684" w:rsidRDefault="00F70684" w:rsidP="005678AA">
      <w:pPr>
        <w:spacing w:after="131" w:line="259" w:lineRule="auto"/>
        <w:ind w:left="-3"/>
        <w:rPr>
          <w:rFonts w:ascii="Tahoma" w:hAnsi="Tahoma" w:cs="Tahoma"/>
          <w:sz w:val="24"/>
          <w:szCs w:val="24"/>
        </w:rPr>
      </w:pPr>
    </w:p>
    <w:p w14:paraId="18F78B45" w14:textId="32D75F3F" w:rsidR="005678AA" w:rsidRPr="00576E4A" w:rsidRDefault="005678AA" w:rsidP="005678AA">
      <w:pPr>
        <w:spacing w:after="131" w:line="259" w:lineRule="auto"/>
        <w:ind w:left="-3"/>
        <w:rPr>
          <w:rFonts w:ascii="Tahoma" w:hAnsi="Tahoma" w:cs="Tahoma"/>
          <w:sz w:val="24"/>
          <w:szCs w:val="24"/>
        </w:rPr>
      </w:pPr>
      <w:r w:rsidRPr="00576E4A">
        <w:rPr>
          <w:rFonts w:ascii="Tahoma" w:hAnsi="Tahoma" w:cs="Tahoma"/>
          <w:sz w:val="24"/>
          <w:szCs w:val="24"/>
        </w:rPr>
        <w:lastRenderedPageBreak/>
        <w:t xml:space="preserve">Evening telephone number:  </w:t>
      </w:r>
    </w:p>
    <w:p w14:paraId="6BA68A4A" w14:textId="77777777" w:rsidR="005678AA" w:rsidRPr="00576E4A" w:rsidRDefault="005678AA" w:rsidP="005678AA">
      <w:pPr>
        <w:spacing w:after="160" w:line="259" w:lineRule="auto"/>
        <w:ind w:left="17"/>
        <w:rPr>
          <w:rFonts w:ascii="Tahoma" w:hAnsi="Tahoma" w:cs="Tahoma"/>
          <w:sz w:val="24"/>
          <w:szCs w:val="24"/>
        </w:rPr>
      </w:pPr>
      <w:r w:rsidRPr="00576E4A">
        <w:rPr>
          <w:rFonts w:ascii="Tahoma" w:hAnsi="Tahoma" w:cs="Tahoma"/>
          <w:sz w:val="24"/>
          <w:szCs w:val="24"/>
        </w:rPr>
        <w:t xml:space="preserve">  </w:t>
      </w:r>
    </w:p>
    <w:p w14:paraId="6F1429DF"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135"/>
        <w:rPr>
          <w:rFonts w:ascii="Tahoma" w:hAnsi="Tahoma" w:cs="Tahoma"/>
          <w:sz w:val="24"/>
          <w:szCs w:val="24"/>
        </w:rPr>
      </w:pPr>
      <w:r w:rsidRPr="00576E4A">
        <w:rPr>
          <w:rFonts w:ascii="Tahoma" w:hAnsi="Tahoma" w:cs="Tahoma"/>
          <w:sz w:val="24"/>
          <w:szCs w:val="24"/>
        </w:rPr>
        <w:t xml:space="preserve">Please give details of your complaint.  </w:t>
      </w:r>
    </w:p>
    <w:p w14:paraId="73974CEA"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9" w:line="259" w:lineRule="auto"/>
        <w:ind w:left="125"/>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0E6EA56C" w14:textId="77777777" w:rsidR="005678A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63751A72"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5AA488FA"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13B2713A"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2593F383"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394981E7"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0627BB17"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059517DF"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72724A27"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300B38B4"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2B1A6734"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2C625D2C"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2ED822F9"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229FA8B6"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4E890FD0"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0D2EBD1A"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46DA3732"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3D934677"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4E122925"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4D52EEF3" w14:textId="77777777" w:rsidR="00F70684"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4BD6BA1B" w14:textId="77777777" w:rsidR="00F70684" w:rsidRPr="00576E4A" w:rsidRDefault="00F70684"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p>
    <w:p w14:paraId="45CCCFD0"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7870A274" w14:textId="29C151A0" w:rsidR="005678AA" w:rsidRPr="00576E4A" w:rsidRDefault="005678AA" w:rsidP="00F70684">
      <w:pPr>
        <w:pBdr>
          <w:top w:val="single" w:sz="4" w:space="0" w:color="000000"/>
          <w:left w:val="single" w:sz="4" w:space="0" w:color="000000"/>
          <w:bottom w:val="single" w:sz="4" w:space="0" w:color="000000"/>
          <w:right w:val="single" w:sz="4" w:space="0" w:color="000000"/>
        </w:pBdr>
        <w:spacing w:after="138" w:line="259" w:lineRule="auto"/>
        <w:ind w:left="125"/>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r w:rsidRPr="00576E4A">
        <w:rPr>
          <w:rFonts w:ascii="Tahoma" w:hAnsi="Tahoma" w:cs="Tahoma"/>
          <w:b/>
          <w:sz w:val="24"/>
          <w:szCs w:val="24"/>
        </w:rPr>
        <w:t xml:space="preserve"> </w:t>
      </w:r>
      <w:r w:rsidRPr="00576E4A">
        <w:rPr>
          <w:rFonts w:ascii="Tahoma" w:hAnsi="Tahoma" w:cs="Tahoma"/>
          <w:sz w:val="24"/>
          <w:szCs w:val="24"/>
        </w:rPr>
        <w:t xml:space="preserve"> </w:t>
      </w:r>
    </w:p>
    <w:p w14:paraId="0ECFA119" w14:textId="1F6E23A2" w:rsidR="005678AA" w:rsidRPr="00576E4A" w:rsidRDefault="005678AA" w:rsidP="00F70684">
      <w:pPr>
        <w:pBdr>
          <w:top w:val="single" w:sz="4" w:space="0" w:color="000000"/>
          <w:left w:val="single" w:sz="4" w:space="0" w:color="000000"/>
          <w:bottom w:val="single" w:sz="4" w:space="0" w:color="000000"/>
          <w:right w:val="single" w:sz="4" w:space="0" w:color="000000"/>
        </w:pBdr>
        <w:spacing w:after="141" w:line="259" w:lineRule="auto"/>
        <w:ind w:left="125"/>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r w:rsidRPr="00576E4A">
        <w:rPr>
          <w:rFonts w:ascii="Tahoma" w:hAnsi="Tahoma" w:cs="Tahoma"/>
          <w:b/>
          <w:sz w:val="24"/>
          <w:szCs w:val="24"/>
        </w:rPr>
        <w:t xml:space="preserve"> </w:t>
      </w:r>
      <w:r w:rsidRPr="00576E4A">
        <w:rPr>
          <w:rFonts w:ascii="Tahoma" w:hAnsi="Tahoma" w:cs="Tahoma"/>
          <w:sz w:val="24"/>
          <w:szCs w:val="24"/>
        </w:rPr>
        <w:t xml:space="preserve"> </w:t>
      </w:r>
    </w:p>
    <w:p w14:paraId="4E64055D" w14:textId="77777777" w:rsidR="005678AA" w:rsidRPr="00576E4A" w:rsidRDefault="005678AA" w:rsidP="005678AA">
      <w:pPr>
        <w:spacing w:after="0" w:line="259" w:lineRule="auto"/>
        <w:ind w:left="-1784" w:right="10078"/>
        <w:rPr>
          <w:rFonts w:ascii="Tahoma" w:hAnsi="Tahoma" w:cs="Tahoma"/>
          <w:sz w:val="24"/>
          <w:szCs w:val="24"/>
        </w:rPr>
      </w:pPr>
    </w:p>
    <w:tbl>
      <w:tblPr>
        <w:tblStyle w:val="TableGrid0"/>
        <w:tblW w:w="8860" w:type="dxa"/>
        <w:tblInd w:w="91" w:type="dxa"/>
        <w:tblCellMar>
          <w:top w:w="62" w:type="dxa"/>
          <w:left w:w="34" w:type="dxa"/>
          <w:right w:w="115" w:type="dxa"/>
        </w:tblCellMar>
        <w:tblLook w:val="04A0" w:firstRow="1" w:lastRow="0" w:firstColumn="1" w:lastColumn="0" w:noHBand="0" w:noVBand="1"/>
      </w:tblPr>
      <w:tblGrid>
        <w:gridCol w:w="8860"/>
      </w:tblGrid>
      <w:tr w:rsidR="005678AA" w:rsidRPr="00576E4A" w14:paraId="4CA41B50" w14:textId="77777777" w:rsidTr="001F6814">
        <w:trPr>
          <w:trHeight w:val="13687"/>
        </w:trPr>
        <w:tc>
          <w:tcPr>
            <w:tcW w:w="8860" w:type="dxa"/>
            <w:tcBorders>
              <w:top w:val="single" w:sz="4" w:space="0" w:color="000000"/>
              <w:left w:val="single" w:sz="4" w:space="0" w:color="000000"/>
              <w:bottom w:val="single" w:sz="4" w:space="0" w:color="000000"/>
              <w:right w:val="single" w:sz="4" w:space="0" w:color="000000"/>
            </w:tcBorders>
          </w:tcPr>
          <w:p w14:paraId="6E2E8CFC"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lastRenderedPageBreak/>
              <w:t xml:space="preserve"> </w:t>
            </w:r>
          </w:p>
          <w:p w14:paraId="0AE39556" w14:textId="77777777" w:rsidR="005678AA" w:rsidRPr="00576E4A" w:rsidRDefault="005678AA" w:rsidP="001F6814">
            <w:pPr>
              <w:spacing w:after="143" w:line="259" w:lineRule="auto"/>
              <w:rPr>
                <w:rFonts w:ascii="Tahoma" w:hAnsi="Tahoma" w:cs="Tahoma"/>
                <w:sz w:val="24"/>
                <w:szCs w:val="24"/>
              </w:rPr>
            </w:pPr>
            <w:r w:rsidRPr="00576E4A">
              <w:rPr>
                <w:rFonts w:ascii="Tahoma" w:hAnsi="Tahoma" w:cs="Tahoma"/>
                <w:sz w:val="24"/>
                <w:szCs w:val="24"/>
              </w:rPr>
              <w:t xml:space="preserve"> </w:t>
            </w:r>
          </w:p>
          <w:p w14:paraId="57E4CC66"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7F823BD1"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423DCE2A"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581B0A3B" w14:textId="77777777" w:rsidR="005678AA" w:rsidRPr="00576E4A" w:rsidRDefault="005678AA" w:rsidP="001F6814">
            <w:pPr>
              <w:spacing w:after="143" w:line="259" w:lineRule="auto"/>
              <w:rPr>
                <w:rFonts w:ascii="Tahoma" w:hAnsi="Tahoma" w:cs="Tahoma"/>
                <w:sz w:val="24"/>
                <w:szCs w:val="24"/>
              </w:rPr>
            </w:pPr>
            <w:r w:rsidRPr="00576E4A">
              <w:rPr>
                <w:rFonts w:ascii="Tahoma" w:hAnsi="Tahoma" w:cs="Tahoma"/>
                <w:sz w:val="24"/>
                <w:szCs w:val="24"/>
              </w:rPr>
              <w:t xml:space="preserve"> </w:t>
            </w:r>
          </w:p>
          <w:p w14:paraId="206465A2"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469BB66B"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5EB1F40C"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6BEC4DA5"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636B9240" w14:textId="77777777" w:rsidR="005678AA" w:rsidRPr="00576E4A" w:rsidRDefault="005678AA" w:rsidP="001F6814">
            <w:pPr>
              <w:spacing w:after="143" w:line="259" w:lineRule="auto"/>
              <w:rPr>
                <w:rFonts w:ascii="Tahoma" w:hAnsi="Tahoma" w:cs="Tahoma"/>
                <w:sz w:val="24"/>
                <w:szCs w:val="24"/>
              </w:rPr>
            </w:pPr>
            <w:r w:rsidRPr="00576E4A">
              <w:rPr>
                <w:rFonts w:ascii="Tahoma" w:hAnsi="Tahoma" w:cs="Tahoma"/>
                <w:sz w:val="24"/>
                <w:szCs w:val="24"/>
              </w:rPr>
              <w:t xml:space="preserve"> </w:t>
            </w:r>
          </w:p>
          <w:p w14:paraId="30D67CE3"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2F81EFED"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26DE1A4F"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31A41FEB" w14:textId="77777777" w:rsidR="005678AA" w:rsidRPr="00576E4A" w:rsidRDefault="005678AA" w:rsidP="001F6814">
            <w:pPr>
              <w:spacing w:after="143" w:line="259" w:lineRule="auto"/>
              <w:rPr>
                <w:rFonts w:ascii="Tahoma" w:hAnsi="Tahoma" w:cs="Tahoma"/>
                <w:sz w:val="24"/>
                <w:szCs w:val="24"/>
              </w:rPr>
            </w:pPr>
            <w:r w:rsidRPr="00576E4A">
              <w:rPr>
                <w:rFonts w:ascii="Tahoma" w:hAnsi="Tahoma" w:cs="Tahoma"/>
                <w:sz w:val="24"/>
                <w:szCs w:val="24"/>
              </w:rPr>
              <w:t xml:space="preserve"> </w:t>
            </w:r>
          </w:p>
          <w:p w14:paraId="00693E56"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6089130D"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05ACC134"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4F7CA3D5"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7BA60834" w14:textId="77777777" w:rsidR="005678AA" w:rsidRPr="00576E4A" w:rsidRDefault="005678AA" w:rsidP="001F6814">
            <w:pPr>
              <w:spacing w:after="143" w:line="259" w:lineRule="auto"/>
              <w:rPr>
                <w:rFonts w:ascii="Tahoma" w:hAnsi="Tahoma" w:cs="Tahoma"/>
                <w:sz w:val="24"/>
                <w:szCs w:val="24"/>
              </w:rPr>
            </w:pPr>
            <w:r w:rsidRPr="00576E4A">
              <w:rPr>
                <w:rFonts w:ascii="Tahoma" w:hAnsi="Tahoma" w:cs="Tahoma"/>
                <w:sz w:val="24"/>
                <w:szCs w:val="24"/>
              </w:rPr>
              <w:t xml:space="preserve"> </w:t>
            </w:r>
          </w:p>
          <w:p w14:paraId="2B95AD53"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28271B80"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7F56C8E0"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3F652F3D" w14:textId="77777777" w:rsidR="005678AA" w:rsidRPr="00576E4A" w:rsidRDefault="005678AA" w:rsidP="001F6814">
            <w:pPr>
              <w:spacing w:after="144" w:line="259" w:lineRule="auto"/>
              <w:rPr>
                <w:rFonts w:ascii="Tahoma" w:hAnsi="Tahoma" w:cs="Tahoma"/>
                <w:sz w:val="24"/>
                <w:szCs w:val="24"/>
              </w:rPr>
            </w:pPr>
            <w:r w:rsidRPr="00576E4A">
              <w:rPr>
                <w:rFonts w:ascii="Tahoma" w:hAnsi="Tahoma" w:cs="Tahoma"/>
                <w:sz w:val="24"/>
                <w:szCs w:val="24"/>
              </w:rPr>
              <w:t xml:space="preserve"> </w:t>
            </w:r>
          </w:p>
          <w:p w14:paraId="27D2065C"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3F4AD109"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34422967"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693B13CE"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1A73B94E" w14:textId="77777777" w:rsidR="005678AA" w:rsidRPr="00576E4A" w:rsidRDefault="005678AA" w:rsidP="001F6814">
            <w:pPr>
              <w:spacing w:after="143" w:line="259" w:lineRule="auto"/>
              <w:rPr>
                <w:rFonts w:ascii="Tahoma" w:hAnsi="Tahoma" w:cs="Tahoma"/>
                <w:sz w:val="24"/>
                <w:szCs w:val="24"/>
              </w:rPr>
            </w:pPr>
            <w:r w:rsidRPr="00576E4A">
              <w:rPr>
                <w:rFonts w:ascii="Tahoma" w:hAnsi="Tahoma" w:cs="Tahoma"/>
                <w:sz w:val="24"/>
                <w:szCs w:val="24"/>
              </w:rPr>
              <w:lastRenderedPageBreak/>
              <w:t xml:space="preserve"> </w:t>
            </w:r>
          </w:p>
          <w:p w14:paraId="6498954A" w14:textId="77777777" w:rsidR="005678AA" w:rsidRPr="00576E4A" w:rsidRDefault="005678AA" w:rsidP="001F6814">
            <w:pPr>
              <w:spacing w:line="259" w:lineRule="auto"/>
              <w:rPr>
                <w:rFonts w:ascii="Tahoma" w:hAnsi="Tahoma" w:cs="Tahoma"/>
                <w:sz w:val="24"/>
                <w:szCs w:val="24"/>
              </w:rPr>
            </w:pPr>
            <w:r w:rsidRPr="00576E4A">
              <w:rPr>
                <w:rFonts w:ascii="Tahoma" w:hAnsi="Tahoma" w:cs="Tahoma"/>
                <w:sz w:val="24"/>
                <w:szCs w:val="24"/>
              </w:rPr>
              <w:t xml:space="preserve"> </w:t>
            </w:r>
          </w:p>
        </w:tc>
      </w:tr>
    </w:tbl>
    <w:p w14:paraId="4EB8A753" w14:textId="77777777" w:rsidR="005678AA" w:rsidRPr="00576E4A" w:rsidRDefault="005678AA" w:rsidP="005678AA">
      <w:pPr>
        <w:spacing w:after="0" w:line="259" w:lineRule="auto"/>
        <w:ind w:left="-1784" w:right="10078"/>
        <w:rPr>
          <w:rFonts w:ascii="Tahoma" w:hAnsi="Tahoma" w:cs="Tahoma"/>
          <w:sz w:val="24"/>
          <w:szCs w:val="24"/>
        </w:rPr>
      </w:pPr>
    </w:p>
    <w:tbl>
      <w:tblPr>
        <w:tblStyle w:val="TableGrid0"/>
        <w:tblW w:w="9090" w:type="dxa"/>
        <w:tblInd w:w="110" w:type="dxa"/>
        <w:tblCellMar>
          <w:left w:w="19" w:type="dxa"/>
          <w:right w:w="115" w:type="dxa"/>
        </w:tblCellMar>
        <w:tblLook w:val="04A0" w:firstRow="1" w:lastRow="0" w:firstColumn="1" w:lastColumn="0" w:noHBand="0" w:noVBand="1"/>
      </w:tblPr>
      <w:tblGrid>
        <w:gridCol w:w="9090"/>
      </w:tblGrid>
      <w:tr w:rsidR="005678AA" w:rsidRPr="00576E4A" w14:paraId="359D09CB" w14:textId="77777777" w:rsidTr="001F6814">
        <w:trPr>
          <w:trHeight w:val="13675"/>
        </w:trPr>
        <w:tc>
          <w:tcPr>
            <w:tcW w:w="9090" w:type="dxa"/>
            <w:tcBorders>
              <w:top w:val="single" w:sz="4" w:space="0" w:color="000000"/>
              <w:left w:val="single" w:sz="4" w:space="0" w:color="000000"/>
              <w:bottom w:val="single" w:sz="4" w:space="0" w:color="000000"/>
              <w:right w:val="single" w:sz="4" w:space="0" w:color="000000"/>
            </w:tcBorders>
            <w:vAlign w:val="center"/>
          </w:tcPr>
          <w:p w14:paraId="1CF7FE23" w14:textId="77777777" w:rsidR="005678AA" w:rsidRPr="00576E4A" w:rsidRDefault="005678AA" w:rsidP="001F6814">
            <w:pPr>
              <w:spacing w:after="117" w:line="259" w:lineRule="auto"/>
              <w:ind w:left="89"/>
              <w:rPr>
                <w:rFonts w:ascii="Tahoma" w:hAnsi="Tahoma" w:cs="Tahoma"/>
                <w:sz w:val="24"/>
                <w:szCs w:val="24"/>
              </w:rPr>
            </w:pPr>
            <w:r w:rsidRPr="00576E4A">
              <w:rPr>
                <w:rFonts w:ascii="Tahoma" w:hAnsi="Tahoma" w:cs="Tahoma"/>
                <w:sz w:val="24"/>
                <w:szCs w:val="24"/>
              </w:rPr>
              <w:lastRenderedPageBreak/>
              <w:t xml:space="preserve">What action, if any, have you already taken to try and resolve your complaint. </w:t>
            </w:r>
          </w:p>
          <w:p w14:paraId="70DD362A" w14:textId="77777777" w:rsidR="005678AA" w:rsidRPr="00576E4A" w:rsidRDefault="005678AA" w:rsidP="001F6814">
            <w:pPr>
              <w:spacing w:after="124" w:line="259" w:lineRule="auto"/>
              <w:ind w:left="89"/>
              <w:rPr>
                <w:rFonts w:ascii="Tahoma" w:hAnsi="Tahoma" w:cs="Tahoma"/>
                <w:sz w:val="24"/>
                <w:szCs w:val="24"/>
              </w:rPr>
            </w:pPr>
            <w:r w:rsidRPr="00576E4A">
              <w:rPr>
                <w:rFonts w:ascii="Tahoma" w:hAnsi="Tahoma" w:cs="Tahoma"/>
                <w:sz w:val="24"/>
                <w:szCs w:val="24"/>
              </w:rPr>
              <w:t xml:space="preserve">(Who did you speak to and what was the response)?  </w:t>
            </w:r>
          </w:p>
          <w:p w14:paraId="7173E4F6"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0623AD61"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21BF0708"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387D7880"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4084A1FD"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3B47386F" w14:textId="77777777" w:rsidR="005678AA" w:rsidRPr="00576E4A" w:rsidRDefault="005678AA" w:rsidP="001F6814">
            <w:pPr>
              <w:spacing w:after="136" w:line="259" w:lineRule="auto"/>
              <w:ind w:left="288"/>
              <w:rPr>
                <w:rFonts w:ascii="Tahoma" w:hAnsi="Tahoma" w:cs="Tahoma"/>
                <w:sz w:val="24"/>
                <w:szCs w:val="24"/>
              </w:rPr>
            </w:pPr>
            <w:r w:rsidRPr="00576E4A">
              <w:rPr>
                <w:rFonts w:ascii="Tahoma" w:hAnsi="Tahoma" w:cs="Tahoma"/>
                <w:sz w:val="24"/>
                <w:szCs w:val="24"/>
              </w:rPr>
              <w:t xml:space="preserve">  </w:t>
            </w:r>
          </w:p>
          <w:p w14:paraId="364CC5C7" w14:textId="77777777" w:rsidR="005678AA" w:rsidRPr="00576E4A" w:rsidRDefault="005678AA" w:rsidP="001F6814">
            <w:pPr>
              <w:spacing w:after="145" w:line="259" w:lineRule="auto"/>
              <w:ind w:left="288"/>
              <w:rPr>
                <w:rFonts w:ascii="Tahoma" w:hAnsi="Tahoma" w:cs="Tahoma"/>
                <w:sz w:val="24"/>
                <w:szCs w:val="24"/>
              </w:rPr>
            </w:pPr>
            <w:r w:rsidRPr="00576E4A">
              <w:rPr>
                <w:rFonts w:ascii="Tahoma" w:hAnsi="Tahoma" w:cs="Tahoma"/>
                <w:sz w:val="24"/>
                <w:szCs w:val="24"/>
              </w:rPr>
              <w:t xml:space="preserve">  </w:t>
            </w:r>
          </w:p>
          <w:p w14:paraId="3A4C39C3"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1950B8D9"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48D0097D"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7008E423"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202509DA"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47F7C2D7"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06FA995C"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56DA1D6F"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08A82250"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35391B9F"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6AE58451"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0212044D"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083BAE9B"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74A61F5D"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240E2651"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4DE0BF93"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4222558D" w14:textId="77777777" w:rsidR="005678AA" w:rsidRPr="00576E4A" w:rsidRDefault="005678AA" w:rsidP="001F6814">
            <w:pPr>
              <w:spacing w:after="141" w:line="259" w:lineRule="auto"/>
              <w:rPr>
                <w:rFonts w:ascii="Tahoma" w:hAnsi="Tahoma" w:cs="Tahoma"/>
                <w:sz w:val="24"/>
                <w:szCs w:val="24"/>
              </w:rPr>
            </w:pPr>
            <w:r w:rsidRPr="00576E4A">
              <w:rPr>
                <w:rFonts w:ascii="Tahoma" w:hAnsi="Tahoma" w:cs="Tahoma"/>
                <w:sz w:val="24"/>
                <w:szCs w:val="24"/>
              </w:rPr>
              <w:t xml:space="preserve"> </w:t>
            </w:r>
          </w:p>
          <w:p w14:paraId="3A38D252"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t xml:space="preserve">  </w:t>
            </w:r>
          </w:p>
          <w:p w14:paraId="30E9744C" w14:textId="77777777" w:rsidR="005678AA" w:rsidRPr="00576E4A" w:rsidRDefault="005678AA" w:rsidP="001F6814">
            <w:pPr>
              <w:spacing w:after="138" w:line="259" w:lineRule="auto"/>
              <w:ind w:left="288"/>
              <w:rPr>
                <w:rFonts w:ascii="Tahoma" w:hAnsi="Tahoma" w:cs="Tahoma"/>
                <w:sz w:val="24"/>
                <w:szCs w:val="24"/>
              </w:rPr>
            </w:pPr>
            <w:r w:rsidRPr="00576E4A">
              <w:rPr>
                <w:rFonts w:ascii="Tahoma" w:hAnsi="Tahoma" w:cs="Tahoma"/>
                <w:sz w:val="24"/>
                <w:szCs w:val="24"/>
              </w:rPr>
              <w:t xml:space="preserve">  </w:t>
            </w:r>
          </w:p>
          <w:p w14:paraId="071F5FA7" w14:textId="77777777" w:rsidR="005678AA" w:rsidRPr="00576E4A" w:rsidRDefault="005678AA" w:rsidP="001F6814">
            <w:pPr>
              <w:spacing w:after="141" w:line="259" w:lineRule="auto"/>
              <w:ind w:left="288"/>
              <w:rPr>
                <w:rFonts w:ascii="Tahoma" w:hAnsi="Tahoma" w:cs="Tahoma"/>
                <w:sz w:val="24"/>
                <w:szCs w:val="24"/>
              </w:rPr>
            </w:pPr>
            <w:r w:rsidRPr="00576E4A">
              <w:rPr>
                <w:rFonts w:ascii="Tahoma" w:hAnsi="Tahoma" w:cs="Tahoma"/>
                <w:sz w:val="24"/>
                <w:szCs w:val="24"/>
              </w:rPr>
              <w:lastRenderedPageBreak/>
              <w:t xml:space="preserve">Signature:  </w:t>
            </w:r>
          </w:p>
          <w:p w14:paraId="59A54D8D" w14:textId="77777777" w:rsidR="005678AA" w:rsidRPr="00576E4A" w:rsidRDefault="005678AA" w:rsidP="001F6814">
            <w:pPr>
              <w:spacing w:line="259" w:lineRule="auto"/>
              <w:rPr>
                <w:rFonts w:ascii="Tahoma" w:hAnsi="Tahoma" w:cs="Tahoma"/>
                <w:sz w:val="24"/>
                <w:szCs w:val="24"/>
              </w:rPr>
            </w:pPr>
            <w:r w:rsidRPr="00576E4A">
              <w:rPr>
                <w:rFonts w:ascii="Tahoma" w:hAnsi="Tahoma" w:cs="Tahoma"/>
                <w:sz w:val="24"/>
                <w:szCs w:val="24"/>
              </w:rPr>
              <w:t xml:space="preserve"> </w:t>
            </w:r>
          </w:p>
        </w:tc>
      </w:tr>
    </w:tbl>
    <w:p w14:paraId="648D75FA" w14:textId="77777777" w:rsidR="005678AA" w:rsidRPr="00576E4A" w:rsidRDefault="005678AA" w:rsidP="005678AA">
      <w:pPr>
        <w:spacing w:after="141" w:line="259" w:lineRule="auto"/>
        <w:ind w:left="17"/>
        <w:rPr>
          <w:rFonts w:ascii="Tahoma" w:hAnsi="Tahoma" w:cs="Tahoma"/>
          <w:sz w:val="24"/>
          <w:szCs w:val="24"/>
        </w:rPr>
      </w:pPr>
      <w:r w:rsidRPr="00576E4A">
        <w:rPr>
          <w:rFonts w:ascii="Tahoma" w:hAnsi="Tahoma" w:cs="Tahoma"/>
          <w:sz w:val="24"/>
          <w:szCs w:val="24"/>
        </w:rPr>
        <w:lastRenderedPageBreak/>
        <w:t xml:space="preserve"> </w:t>
      </w:r>
    </w:p>
    <w:p w14:paraId="21F3F1BB" w14:textId="77777777" w:rsidR="005678AA" w:rsidRPr="00576E4A" w:rsidRDefault="005678AA" w:rsidP="005678AA">
      <w:pPr>
        <w:spacing w:after="129" w:line="259" w:lineRule="auto"/>
        <w:ind w:left="17"/>
        <w:rPr>
          <w:rFonts w:ascii="Tahoma" w:hAnsi="Tahoma" w:cs="Tahoma"/>
          <w:sz w:val="24"/>
          <w:szCs w:val="24"/>
        </w:rPr>
      </w:pPr>
      <w:r w:rsidRPr="00576E4A">
        <w:rPr>
          <w:rFonts w:ascii="Tahoma" w:hAnsi="Tahoma" w:cs="Tahoma"/>
          <w:sz w:val="24"/>
          <w:szCs w:val="24"/>
        </w:rPr>
        <w:t xml:space="preserve">  </w:t>
      </w:r>
    </w:p>
    <w:p w14:paraId="268D5AB7"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17DDF8C6"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46"/>
        <w:rPr>
          <w:rFonts w:ascii="Tahoma" w:hAnsi="Tahoma" w:cs="Tahoma"/>
          <w:sz w:val="24"/>
          <w:szCs w:val="24"/>
        </w:rPr>
      </w:pPr>
      <w:r w:rsidRPr="00576E4A">
        <w:rPr>
          <w:rFonts w:ascii="Tahoma" w:hAnsi="Tahoma" w:cs="Tahoma"/>
          <w:sz w:val="24"/>
          <w:szCs w:val="24"/>
        </w:rPr>
        <w:t xml:space="preserve">Details of Action Taken:  </w:t>
      </w:r>
    </w:p>
    <w:p w14:paraId="399D72B0"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68458A99"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4EE3066B"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767A13DB"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9"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4458A25B"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1759692F"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5C24E7AB"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0ED882C9"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231E0F92"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53481081"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0EAE151C"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476C8A65"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2A061983"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470D81BE"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6C3736FA"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1D4516AC"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7E839614"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1921760D"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33BAA312"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b/>
          <w:sz w:val="24"/>
          <w:szCs w:val="24"/>
        </w:rPr>
        <w:t xml:space="preserve"> </w:t>
      </w:r>
      <w:r w:rsidRPr="00576E4A">
        <w:rPr>
          <w:rFonts w:ascii="Tahoma" w:hAnsi="Tahoma" w:cs="Tahoma"/>
          <w:sz w:val="24"/>
          <w:szCs w:val="24"/>
        </w:rPr>
        <w:t xml:space="preserve"> </w:t>
      </w:r>
    </w:p>
    <w:p w14:paraId="1A0EB4EB"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46"/>
        <w:rPr>
          <w:rFonts w:ascii="Tahoma" w:hAnsi="Tahoma" w:cs="Tahoma"/>
          <w:sz w:val="24"/>
          <w:szCs w:val="24"/>
        </w:rPr>
      </w:pPr>
      <w:r w:rsidRPr="00576E4A">
        <w:rPr>
          <w:rFonts w:ascii="Tahoma" w:hAnsi="Tahoma" w:cs="Tahoma"/>
          <w:sz w:val="24"/>
          <w:szCs w:val="24"/>
        </w:rPr>
        <w:t xml:space="preserve">Signature:  </w:t>
      </w:r>
    </w:p>
    <w:p w14:paraId="413F6ADF"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8" w:line="259" w:lineRule="auto"/>
        <w:ind w:left="36"/>
        <w:rPr>
          <w:rFonts w:ascii="Tahoma" w:hAnsi="Tahoma" w:cs="Tahoma"/>
          <w:sz w:val="24"/>
          <w:szCs w:val="24"/>
        </w:rPr>
      </w:pPr>
      <w:r w:rsidRPr="00576E4A">
        <w:rPr>
          <w:rFonts w:ascii="Tahoma" w:hAnsi="Tahoma" w:cs="Tahoma"/>
          <w:sz w:val="24"/>
          <w:szCs w:val="24"/>
        </w:rPr>
        <w:t xml:space="preserve">  </w:t>
      </w:r>
    </w:p>
    <w:p w14:paraId="38F3BC23"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6" w:line="259" w:lineRule="auto"/>
        <w:ind w:left="36"/>
        <w:rPr>
          <w:rFonts w:ascii="Tahoma" w:hAnsi="Tahoma" w:cs="Tahoma"/>
          <w:sz w:val="24"/>
          <w:szCs w:val="24"/>
        </w:rPr>
      </w:pPr>
      <w:r w:rsidRPr="00576E4A">
        <w:rPr>
          <w:rFonts w:ascii="Tahoma" w:hAnsi="Tahoma" w:cs="Tahoma"/>
          <w:sz w:val="24"/>
          <w:szCs w:val="24"/>
        </w:rPr>
        <w:t xml:space="preserve"> </w:t>
      </w:r>
    </w:p>
    <w:p w14:paraId="79855D5C"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46"/>
        <w:rPr>
          <w:rFonts w:ascii="Tahoma" w:hAnsi="Tahoma" w:cs="Tahoma"/>
          <w:sz w:val="24"/>
          <w:szCs w:val="24"/>
        </w:rPr>
      </w:pPr>
      <w:r w:rsidRPr="00576E4A">
        <w:rPr>
          <w:rFonts w:ascii="Tahoma" w:hAnsi="Tahoma" w:cs="Tahoma"/>
          <w:sz w:val="24"/>
          <w:szCs w:val="24"/>
        </w:rPr>
        <w:t xml:space="preserve">Name:  </w:t>
      </w:r>
    </w:p>
    <w:p w14:paraId="0C5B79AD"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36"/>
        <w:rPr>
          <w:rFonts w:ascii="Tahoma" w:hAnsi="Tahoma" w:cs="Tahoma"/>
          <w:sz w:val="24"/>
          <w:szCs w:val="24"/>
        </w:rPr>
      </w:pPr>
      <w:r w:rsidRPr="00576E4A">
        <w:rPr>
          <w:rFonts w:ascii="Tahoma" w:hAnsi="Tahoma" w:cs="Tahoma"/>
          <w:sz w:val="24"/>
          <w:szCs w:val="24"/>
        </w:rPr>
        <w:t xml:space="preserve">  </w:t>
      </w:r>
    </w:p>
    <w:p w14:paraId="2C57A104"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36" w:line="259" w:lineRule="auto"/>
        <w:ind w:left="36"/>
        <w:rPr>
          <w:rFonts w:ascii="Tahoma" w:hAnsi="Tahoma" w:cs="Tahoma"/>
          <w:sz w:val="24"/>
          <w:szCs w:val="24"/>
        </w:rPr>
      </w:pPr>
      <w:r w:rsidRPr="00576E4A">
        <w:rPr>
          <w:rFonts w:ascii="Tahoma" w:hAnsi="Tahoma" w:cs="Tahoma"/>
          <w:sz w:val="24"/>
          <w:szCs w:val="24"/>
        </w:rPr>
        <w:lastRenderedPageBreak/>
        <w:t xml:space="preserve"> </w:t>
      </w:r>
    </w:p>
    <w:p w14:paraId="38C8CEA6" w14:textId="77777777" w:rsidR="005678AA" w:rsidRPr="00576E4A" w:rsidRDefault="005678AA" w:rsidP="005678AA">
      <w:pPr>
        <w:pBdr>
          <w:top w:val="single" w:sz="4" w:space="0" w:color="000000"/>
          <w:left w:val="single" w:sz="4" w:space="0" w:color="000000"/>
          <w:bottom w:val="single" w:sz="4" w:space="0" w:color="000000"/>
          <w:right w:val="single" w:sz="4" w:space="0" w:color="000000"/>
        </w:pBdr>
        <w:spacing w:after="141" w:line="259" w:lineRule="auto"/>
        <w:ind w:left="46"/>
        <w:rPr>
          <w:rFonts w:ascii="Tahoma" w:hAnsi="Tahoma" w:cs="Tahoma"/>
          <w:sz w:val="24"/>
          <w:szCs w:val="24"/>
        </w:rPr>
      </w:pPr>
      <w:r w:rsidRPr="00576E4A">
        <w:rPr>
          <w:rFonts w:ascii="Tahoma" w:hAnsi="Tahoma" w:cs="Tahoma"/>
          <w:sz w:val="24"/>
          <w:szCs w:val="24"/>
        </w:rPr>
        <w:t>Date:</w:t>
      </w:r>
      <w:r w:rsidRPr="00576E4A">
        <w:rPr>
          <w:rFonts w:ascii="Tahoma" w:hAnsi="Tahoma" w:cs="Tahoma"/>
          <w:b/>
          <w:sz w:val="24"/>
          <w:szCs w:val="24"/>
        </w:rPr>
        <w:t xml:space="preserve"> </w:t>
      </w:r>
    </w:p>
    <w:p w14:paraId="3BAC6DA7" w14:textId="77777777" w:rsidR="00811228" w:rsidRPr="00576E4A" w:rsidRDefault="00811228">
      <w:pPr>
        <w:rPr>
          <w:rFonts w:ascii="Tahoma" w:hAnsi="Tahoma" w:cs="Tahoma"/>
          <w:sz w:val="24"/>
          <w:szCs w:val="24"/>
        </w:rPr>
      </w:pPr>
    </w:p>
    <w:sectPr w:rsidR="00811228" w:rsidRPr="00576E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6296332">
    <w:abstractNumId w:val="8"/>
  </w:num>
  <w:num w:numId="2" w16cid:durableId="1094474028">
    <w:abstractNumId w:val="6"/>
  </w:num>
  <w:num w:numId="3" w16cid:durableId="187765748">
    <w:abstractNumId w:val="5"/>
  </w:num>
  <w:num w:numId="4" w16cid:durableId="1407916441">
    <w:abstractNumId w:val="4"/>
  </w:num>
  <w:num w:numId="5" w16cid:durableId="1748991304">
    <w:abstractNumId w:val="7"/>
  </w:num>
  <w:num w:numId="6" w16cid:durableId="438335486">
    <w:abstractNumId w:val="3"/>
  </w:num>
  <w:num w:numId="7" w16cid:durableId="2065054487">
    <w:abstractNumId w:val="2"/>
  </w:num>
  <w:num w:numId="8" w16cid:durableId="1382241350">
    <w:abstractNumId w:val="1"/>
  </w:num>
  <w:num w:numId="9" w16cid:durableId="127317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78AA"/>
    <w:rsid w:val="00576E4A"/>
    <w:rsid w:val="00811228"/>
    <w:rsid w:val="008B4DA9"/>
    <w:rsid w:val="008E24B7"/>
    <w:rsid w:val="00AA1D8D"/>
    <w:rsid w:val="00B47730"/>
    <w:rsid w:val="00CB0664"/>
    <w:rsid w:val="00F706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40799"/>
  <w14:defaultImageDpi w14:val="300"/>
  <w15:docId w15:val="{758BF626-0DA4-4FB8-B550-02D6D0C8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0">
    <w:name w:val="TableGrid"/>
    <w:rsid w:val="005678AA"/>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596</Words>
  <Characters>3143</Characters>
  <Application>Microsoft Office Word</Application>
  <DocSecurity>0</DocSecurity>
  <Lines>224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Hameed</cp:lastModifiedBy>
  <cp:revision>2</cp:revision>
  <dcterms:created xsi:type="dcterms:W3CDTF">2025-11-10T18:13:00Z</dcterms:created>
  <dcterms:modified xsi:type="dcterms:W3CDTF">2025-11-10T18:13:00Z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6bee486b-aebe-41e0-9d7f-65d04bba2ee4</vt:lpwstr>
  </property>
</Properties>
</file>