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9C8D0" w14:textId="2C45DCDF" w:rsidR="001160C8" w:rsidRDefault="001160C8" w:rsidP="00267B0C">
      <w:pPr>
        <w:jc w:val="center"/>
        <w:rPr>
          <w:rFonts w:ascii="Tahoma" w:hAnsi="Tahoma" w:cs="Tahoma"/>
          <w:b/>
          <w:color w:val="000000" w:themeColor="text1"/>
          <w:sz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67B0C">
        <w:rPr>
          <w:rFonts w:asciiTheme="majorHAnsi" w:eastAsiaTheme="majorEastAsia" w:hAnsiTheme="majorHAnsi" w:cstheme="majorBidi"/>
          <w:noProof/>
          <w:color w:val="17365D" w:themeColor="text2" w:themeShade="BF"/>
          <w:spacing w:val="5"/>
          <w:kern w:val="28"/>
          <w:sz w:val="52"/>
          <w:szCs w:val="52"/>
          <w:lang w:val="en-GB" w:eastAsia="en-GB"/>
        </w:rPr>
        <w:drawing>
          <wp:inline distT="0" distB="0" distL="0" distR="0" wp14:anchorId="0F372D7B" wp14:editId="0C286EE2">
            <wp:extent cx="3365464" cy="3228975"/>
            <wp:effectExtent l="0" t="0" r="6985" b="0"/>
            <wp:docPr id="894761893" name="Picture 894761893" descr="A gold logo with a circle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old logo with a circle and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71480" cy="3234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F66BC" w14:textId="77777777" w:rsidR="001160C8" w:rsidRDefault="00267B0C" w:rsidP="00267B0C">
      <w:pPr>
        <w:jc w:val="center"/>
        <w:rPr>
          <w:rFonts w:ascii="Tahoma" w:hAnsi="Tahoma" w:cs="Tahoma"/>
          <w:b/>
          <w:color w:val="000000" w:themeColor="text1"/>
          <w:sz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916C9">
        <w:rPr>
          <w:rFonts w:ascii="Tahoma" w:hAnsi="Tahoma" w:cs="Tahoma"/>
          <w:b/>
          <w:color w:val="000000" w:themeColor="text1"/>
          <w:sz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ADMINISTERING </w:t>
      </w:r>
      <w:bookmarkStart w:id="0" w:name="_GoBack"/>
      <w:bookmarkEnd w:id="0"/>
    </w:p>
    <w:p w14:paraId="766BA836" w14:textId="59803CF5" w:rsidR="00267B0C" w:rsidRPr="00D916C9" w:rsidRDefault="00267B0C" w:rsidP="00267B0C">
      <w:pPr>
        <w:jc w:val="center"/>
        <w:rPr>
          <w:rFonts w:ascii="Tahoma" w:hAnsi="Tahoma" w:cs="Tahoma"/>
          <w:b/>
          <w:color w:val="000000" w:themeColor="text1"/>
          <w:sz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916C9">
        <w:rPr>
          <w:rFonts w:ascii="Tahoma" w:hAnsi="Tahoma" w:cs="Tahoma"/>
          <w:b/>
          <w:color w:val="000000" w:themeColor="text1"/>
          <w:sz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MEDICATION POLICY 2025</w:t>
      </w:r>
    </w:p>
    <w:p w14:paraId="763C249D" w14:textId="64030A9F" w:rsidR="00755D68" w:rsidRDefault="00755D68" w:rsidP="00267B0C">
      <w:pPr>
        <w:jc w:val="center"/>
        <w:rPr>
          <w:rFonts w:ascii="Tahoma" w:hAnsi="Tahoma" w:cs="Tahoma"/>
          <w:color w:val="000000" w:themeColor="text1"/>
          <w:sz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50E38E" w14:textId="31E11458" w:rsidR="00755D68" w:rsidRDefault="00755D68" w:rsidP="00267B0C">
      <w:pPr>
        <w:jc w:val="center"/>
        <w:rPr>
          <w:rFonts w:ascii="Tahoma" w:hAnsi="Tahoma" w:cs="Tahoma"/>
          <w:color w:val="000000" w:themeColor="text1"/>
          <w:sz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2D6499D" w14:textId="77777777" w:rsidR="00D916C9" w:rsidRDefault="00D916C9" w:rsidP="00267B0C">
      <w:pPr>
        <w:jc w:val="center"/>
        <w:rPr>
          <w:rFonts w:ascii="Tahoma" w:hAnsi="Tahoma" w:cs="Tahoma"/>
          <w:color w:val="000000" w:themeColor="text1"/>
          <w:sz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53F11BF" w14:textId="77777777" w:rsidR="00755D68" w:rsidRPr="00755D68" w:rsidRDefault="00755D68" w:rsidP="00267B0C">
      <w:pPr>
        <w:jc w:val="center"/>
        <w:rPr>
          <w:rFonts w:ascii="Tahoma" w:hAnsi="Tahoma" w:cs="Tahom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317530F" w14:textId="77777777" w:rsidR="00267B0C" w:rsidRPr="00267B0C" w:rsidRDefault="00267B0C" w:rsidP="00267B0C">
      <w:pPr>
        <w:jc w:val="center"/>
      </w:pPr>
    </w:p>
    <w:p w14:paraId="10DA60F6" w14:textId="77777777" w:rsidR="00267B0C" w:rsidRPr="00267B0C" w:rsidRDefault="00267B0C" w:rsidP="00267B0C">
      <w:pPr>
        <w:jc w:val="center"/>
      </w:pPr>
    </w:p>
    <w:p w14:paraId="3FA0E574" w14:textId="77777777" w:rsidR="00267B0C" w:rsidRPr="00267B0C" w:rsidRDefault="00267B0C" w:rsidP="00267B0C">
      <w:pPr>
        <w:jc w:val="center"/>
      </w:pPr>
    </w:p>
    <w:p w14:paraId="236314B1" w14:textId="72BE0FC4" w:rsidR="009803EB" w:rsidRDefault="009803EB" w:rsidP="00BE1AB4">
      <w:pPr>
        <w:jc w:val="center"/>
      </w:pPr>
    </w:p>
    <w:p w14:paraId="78FD8324" w14:textId="77777777" w:rsidR="009803EB" w:rsidRPr="00EF3E7C" w:rsidRDefault="008346C8">
      <w:pPr>
        <w:pStyle w:val="Heading1"/>
        <w:rPr>
          <w:rFonts w:ascii="Tahoma" w:hAnsi="Tahoma" w:cs="Tahoma"/>
          <w:color w:val="auto"/>
          <w:sz w:val="24"/>
          <w:szCs w:val="24"/>
        </w:rPr>
      </w:pPr>
      <w:r w:rsidRPr="00EF3E7C">
        <w:rPr>
          <w:rFonts w:ascii="Tahoma" w:hAnsi="Tahoma" w:cs="Tahoma"/>
          <w:color w:val="auto"/>
          <w:sz w:val="24"/>
          <w:szCs w:val="24"/>
        </w:rPr>
        <w:t>Contents</w:t>
      </w:r>
    </w:p>
    <w:p w14:paraId="57D83B5B" w14:textId="77777777" w:rsidR="008A065A" w:rsidRPr="00EF3E7C" w:rsidRDefault="008A065A" w:rsidP="008A065A">
      <w:pPr>
        <w:rPr>
          <w:rFonts w:ascii="Tahoma" w:hAnsi="Tahoma" w:cs="Tahoma"/>
          <w:sz w:val="24"/>
          <w:szCs w:val="24"/>
        </w:rPr>
      </w:pPr>
    </w:p>
    <w:p w14:paraId="309CF503" w14:textId="77777777" w:rsidR="009803EB" w:rsidRPr="00EF3E7C" w:rsidRDefault="008346C8">
      <w:pPr>
        <w:rPr>
          <w:rFonts w:ascii="Tahoma" w:hAnsi="Tahoma" w:cs="Tahoma"/>
          <w:sz w:val="24"/>
          <w:szCs w:val="24"/>
        </w:rPr>
      </w:pPr>
      <w:r w:rsidRPr="00EF3E7C">
        <w:rPr>
          <w:rFonts w:ascii="Tahoma" w:hAnsi="Tahoma" w:cs="Tahoma"/>
          <w:sz w:val="24"/>
          <w:szCs w:val="24"/>
        </w:rPr>
        <w:t>Statem</w:t>
      </w:r>
      <w:r w:rsidRPr="00EF3E7C">
        <w:rPr>
          <w:rFonts w:ascii="Tahoma" w:hAnsi="Tahoma" w:cs="Tahoma"/>
          <w:sz w:val="24"/>
          <w:szCs w:val="24"/>
        </w:rPr>
        <w:t>ent of Intent</w:t>
      </w:r>
    </w:p>
    <w:p w14:paraId="10705487" w14:textId="77777777" w:rsidR="009803EB" w:rsidRPr="00EF3E7C" w:rsidRDefault="008346C8">
      <w:pPr>
        <w:rPr>
          <w:rFonts w:ascii="Tahoma" w:hAnsi="Tahoma" w:cs="Tahoma"/>
          <w:sz w:val="24"/>
          <w:szCs w:val="24"/>
        </w:rPr>
      </w:pPr>
      <w:r w:rsidRPr="00EF3E7C">
        <w:rPr>
          <w:rFonts w:ascii="Tahoma" w:hAnsi="Tahoma" w:cs="Tahoma"/>
          <w:sz w:val="24"/>
          <w:szCs w:val="24"/>
        </w:rPr>
        <w:t>1. Legal Framework</w:t>
      </w:r>
    </w:p>
    <w:p w14:paraId="406769C1" w14:textId="77777777" w:rsidR="009803EB" w:rsidRPr="00EF3E7C" w:rsidRDefault="008346C8">
      <w:pPr>
        <w:rPr>
          <w:rFonts w:ascii="Tahoma" w:hAnsi="Tahoma" w:cs="Tahoma"/>
          <w:sz w:val="24"/>
          <w:szCs w:val="24"/>
        </w:rPr>
      </w:pPr>
      <w:r w:rsidRPr="00EF3E7C">
        <w:rPr>
          <w:rFonts w:ascii="Tahoma" w:hAnsi="Tahoma" w:cs="Tahoma"/>
          <w:sz w:val="24"/>
          <w:szCs w:val="24"/>
        </w:rPr>
        <w:t>2. Roles and Responsibilities</w:t>
      </w:r>
    </w:p>
    <w:p w14:paraId="5A50D91E" w14:textId="77777777" w:rsidR="009803EB" w:rsidRPr="00EF3E7C" w:rsidRDefault="008346C8">
      <w:pPr>
        <w:rPr>
          <w:rFonts w:ascii="Tahoma" w:hAnsi="Tahoma" w:cs="Tahoma"/>
          <w:sz w:val="24"/>
          <w:szCs w:val="24"/>
        </w:rPr>
      </w:pPr>
      <w:r w:rsidRPr="00EF3E7C">
        <w:rPr>
          <w:rFonts w:ascii="Tahoma" w:hAnsi="Tahoma" w:cs="Tahoma"/>
          <w:sz w:val="24"/>
          <w:szCs w:val="24"/>
        </w:rPr>
        <w:t>3. Training Staff</w:t>
      </w:r>
    </w:p>
    <w:p w14:paraId="6AA64317" w14:textId="77777777" w:rsidR="009803EB" w:rsidRPr="00EF3E7C" w:rsidRDefault="008346C8">
      <w:pPr>
        <w:rPr>
          <w:rFonts w:ascii="Tahoma" w:hAnsi="Tahoma" w:cs="Tahoma"/>
          <w:sz w:val="24"/>
          <w:szCs w:val="24"/>
        </w:rPr>
      </w:pPr>
      <w:r w:rsidRPr="00EF3E7C">
        <w:rPr>
          <w:rFonts w:ascii="Tahoma" w:hAnsi="Tahoma" w:cs="Tahoma"/>
          <w:sz w:val="24"/>
          <w:szCs w:val="24"/>
        </w:rPr>
        <w:t>4. Receiving, Storing and Disposing of Medication</w:t>
      </w:r>
    </w:p>
    <w:p w14:paraId="0768B87A" w14:textId="77777777" w:rsidR="009803EB" w:rsidRPr="00EF3E7C" w:rsidRDefault="008346C8">
      <w:pPr>
        <w:rPr>
          <w:rFonts w:ascii="Tahoma" w:hAnsi="Tahoma" w:cs="Tahoma"/>
          <w:sz w:val="24"/>
          <w:szCs w:val="24"/>
        </w:rPr>
      </w:pPr>
      <w:r w:rsidRPr="00EF3E7C">
        <w:rPr>
          <w:rFonts w:ascii="Tahoma" w:hAnsi="Tahoma" w:cs="Tahoma"/>
          <w:sz w:val="24"/>
          <w:szCs w:val="24"/>
        </w:rPr>
        <w:t>5. Administering Medication</w:t>
      </w:r>
    </w:p>
    <w:p w14:paraId="5779E21B" w14:textId="77777777" w:rsidR="009803EB" w:rsidRPr="00EF3E7C" w:rsidRDefault="008346C8">
      <w:pPr>
        <w:rPr>
          <w:rFonts w:ascii="Tahoma" w:hAnsi="Tahoma" w:cs="Tahoma"/>
          <w:sz w:val="24"/>
          <w:szCs w:val="24"/>
        </w:rPr>
      </w:pPr>
      <w:r w:rsidRPr="00EF3E7C">
        <w:rPr>
          <w:rFonts w:ascii="Tahoma" w:hAnsi="Tahoma" w:cs="Tahoma"/>
          <w:sz w:val="24"/>
          <w:szCs w:val="24"/>
        </w:rPr>
        <w:t>6. Medical Devices</w:t>
      </w:r>
    </w:p>
    <w:p w14:paraId="79E41214" w14:textId="77777777" w:rsidR="009803EB" w:rsidRPr="00EF3E7C" w:rsidRDefault="008346C8">
      <w:pPr>
        <w:rPr>
          <w:rFonts w:ascii="Tahoma" w:hAnsi="Tahoma" w:cs="Tahoma"/>
          <w:sz w:val="24"/>
          <w:szCs w:val="24"/>
        </w:rPr>
      </w:pPr>
      <w:r w:rsidRPr="00EF3E7C">
        <w:rPr>
          <w:rFonts w:ascii="Tahoma" w:hAnsi="Tahoma" w:cs="Tahoma"/>
          <w:sz w:val="24"/>
          <w:szCs w:val="24"/>
        </w:rPr>
        <w:t>7. Individual Health Plans (IHPs)</w:t>
      </w:r>
    </w:p>
    <w:p w14:paraId="3D96752A" w14:textId="77777777" w:rsidR="009803EB" w:rsidRPr="00EF3E7C" w:rsidRDefault="008346C8">
      <w:pPr>
        <w:rPr>
          <w:rFonts w:ascii="Tahoma" w:hAnsi="Tahoma" w:cs="Tahoma"/>
          <w:sz w:val="24"/>
          <w:szCs w:val="24"/>
        </w:rPr>
      </w:pPr>
      <w:r w:rsidRPr="00EF3E7C">
        <w:rPr>
          <w:rFonts w:ascii="Tahoma" w:hAnsi="Tahoma" w:cs="Tahoma"/>
          <w:sz w:val="24"/>
          <w:szCs w:val="24"/>
        </w:rPr>
        <w:t>8. Educational Trips and Mosque Activities</w:t>
      </w:r>
    </w:p>
    <w:p w14:paraId="50199550" w14:textId="77777777" w:rsidR="009803EB" w:rsidRPr="00EF3E7C" w:rsidRDefault="008346C8">
      <w:pPr>
        <w:rPr>
          <w:rFonts w:ascii="Tahoma" w:hAnsi="Tahoma" w:cs="Tahoma"/>
          <w:sz w:val="24"/>
          <w:szCs w:val="24"/>
        </w:rPr>
      </w:pPr>
      <w:r w:rsidRPr="00EF3E7C">
        <w:rPr>
          <w:rFonts w:ascii="Tahoma" w:hAnsi="Tahoma" w:cs="Tahoma"/>
          <w:sz w:val="24"/>
          <w:szCs w:val="24"/>
        </w:rPr>
        <w:t>9. Medical Emergencies</w:t>
      </w:r>
    </w:p>
    <w:p w14:paraId="0081FBBA" w14:textId="77777777" w:rsidR="009803EB" w:rsidRPr="00EF3E7C" w:rsidRDefault="008346C8">
      <w:pPr>
        <w:rPr>
          <w:rFonts w:ascii="Tahoma" w:hAnsi="Tahoma" w:cs="Tahoma"/>
          <w:sz w:val="24"/>
          <w:szCs w:val="24"/>
        </w:rPr>
      </w:pPr>
      <w:r w:rsidRPr="00EF3E7C">
        <w:rPr>
          <w:rFonts w:ascii="Tahoma" w:hAnsi="Tahoma" w:cs="Tahoma"/>
          <w:sz w:val="24"/>
          <w:szCs w:val="24"/>
        </w:rPr>
        <w:t>10. Monitoring and Review</w:t>
      </w:r>
    </w:p>
    <w:p w14:paraId="15A2C3FF" w14:textId="77777777" w:rsidR="009803EB" w:rsidRPr="00EF3E7C" w:rsidRDefault="008346C8">
      <w:pPr>
        <w:rPr>
          <w:rFonts w:ascii="Tahoma" w:hAnsi="Tahoma" w:cs="Tahoma"/>
          <w:sz w:val="24"/>
          <w:szCs w:val="24"/>
        </w:rPr>
      </w:pPr>
      <w:r w:rsidRPr="00EF3E7C">
        <w:rPr>
          <w:rFonts w:ascii="Tahoma" w:hAnsi="Tahoma" w:cs="Tahoma"/>
          <w:sz w:val="24"/>
          <w:szCs w:val="24"/>
        </w:rPr>
        <w:t>Appendix – Administering Medication Parental Consent Form</w:t>
      </w:r>
    </w:p>
    <w:p w14:paraId="2045D4AC" w14:textId="77777777" w:rsidR="009803EB" w:rsidRPr="00EF3E7C" w:rsidRDefault="008346C8">
      <w:pPr>
        <w:rPr>
          <w:rFonts w:ascii="Tahoma" w:hAnsi="Tahoma" w:cs="Tahoma"/>
          <w:sz w:val="24"/>
          <w:szCs w:val="24"/>
        </w:rPr>
      </w:pPr>
      <w:r w:rsidRPr="00EF3E7C">
        <w:rPr>
          <w:rFonts w:ascii="Tahoma" w:hAnsi="Tahoma" w:cs="Tahoma"/>
          <w:sz w:val="24"/>
          <w:szCs w:val="24"/>
        </w:rPr>
        <w:br/>
        <w:t>This policy is reviewed every two years by the Centre Manager and Governing Body.</w:t>
      </w:r>
      <w:r w:rsidRPr="00EF3E7C">
        <w:rPr>
          <w:rFonts w:ascii="Tahoma" w:hAnsi="Tahoma" w:cs="Tahoma"/>
          <w:sz w:val="24"/>
          <w:szCs w:val="24"/>
        </w:rPr>
        <w:br/>
        <w:t>Monitoring includes:</w:t>
      </w:r>
      <w:r w:rsidRPr="00EF3E7C">
        <w:rPr>
          <w:rFonts w:ascii="Tahoma" w:hAnsi="Tahoma" w:cs="Tahoma"/>
          <w:sz w:val="24"/>
          <w:szCs w:val="24"/>
        </w:rPr>
        <w:br/>
        <w:t>- Reviewing medicine logs and incident forms</w:t>
      </w:r>
      <w:r w:rsidRPr="00EF3E7C">
        <w:rPr>
          <w:rFonts w:ascii="Tahoma" w:hAnsi="Tahoma" w:cs="Tahoma"/>
          <w:sz w:val="24"/>
          <w:szCs w:val="24"/>
        </w:rPr>
        <w:br/>
      </w:r>
      <w:r w:rsidRPr="00EF3E7C">
        <w:rPr>
          <w:rFonts w:ascii="Tahoma" w:hAnsi="Tahoma" w:cs="Tahoma"/>
          <w:sz w:val="24"/>
          <w:szCs w:val="24"/>
        </w:rPr>
        <w:t>- Assessing staff confidence and training needs</w:t>
      </w:r>
      <w:r w:rsidRPr="00EF3E7C">
        <w:rPr>
          <w:rFonts w:ascii="Tahoma" w:hAnsi="Tahoma" w:cs="Tahoma"/>
          <w:sz w:val="24"/>
          <w:szCs w:val="24"/>
        </w:rPr>
        <w:br/>
        <w:t>- Feedback from parents, especially within the mosque community</w:t>
      </w:r>
      <w:r w:rsidRPr="00EF3E7C">
        <w:rPr>
          <w:rFonts w:ascii="Tahoma" w:hAnsi="Tahoma" w:cs="Tahoma"/>
          <w:sz w:val="24"/>
          <w:szCs w:val="24"/>
        </w:rPr>
        <w:br/>
        <w:t>Any changes are communicated clearly to families.</w:t>
      </w:r>
      <w:r w:rsidRPr="00EF3E7C">
        <w:rPr>
          <w:rFonts w:ascii="Tahoma" w:hAnsi="Tahoma" w:cs="Tahoma"/>
          <w:sz w:val="24"/>
          <w:szCs w:val="24"/>
        </w:rPr>
        <w:br/>
      </w:r>
    </w:p>
    <w:p w14:paraId="31FC90F5" w14:textId="77777777" w:rsidR="009803EB" w:rsidRPr="00EF3E7C" w:rsidRDefault="008346C8">
      <w:pPr>
        <w:pStyle w:val="Heading1"/>
        <w:rPr>
          <w:rFonts w:ascii="Tahoma" w:hAnsi="Tahoma" w:cs="Tahoma"/>
          <w:color w:val="auto"/>
          <w:sz w:val="24"/>
          <w:szCs w:val="24"/>
        </w:rPr>
      </w:pPr>
      <w:r w:rsidRPr="00EF3E7C">
        <w:rPr>
          <w:rFonts w:ascii="Tahoma" w:hAnsi="Tahoma" w:cs="Tahoma"/>
          <w:color w:val="auto"/>
          <w:sz w:val="24"/>
          <w:szCs w:val="24"/>
        </w:rPr>
        <w:t>Statement of Intent</w:t>
      </w:r>
    </w:p>
    <w:p w14:paraId="566D6C3B" w14:textId="77777777" w:rsidR="00246012" w:rsidRPr="00EF3E7C" w:rsidRDefault="00246012" w:rsidP="00246012">
      <w:pPr>
        <w:rPr>
          <w:rFonts w:ascii="Tahoma" w:hAnsi="Tahoma" w:cs="Tahoma"/>
          <w:sz w:val="24"/>
          <w:szCs w:val="24"/>
        </w:rPr>
      </w:pPr>
    </w:p>
    <w:p w14:paraId="4151C741" w14:textId="23A4C932" w:rsidR="009803EB" w:rsidRPr="00EF3E7C" w:rsidRDefault="008346C8">
      <w:pPr>
        <w:rPr>
          <w:rFonts w:ascii="Tahoma" w:hAnsi="Tahoma" w:cs="Tahoma"/>
          <w:sz w:val="24"/>
          <w:szCs w:val="24"/>
        </w:rPr>
      </w:pPr>
      <w:r w:rsidRPr="00EF3E7C">
        <w:rPr>
          <w:rFonts w:ascii="Tahoma" w:hAnsi="Tahoma" w:cs="Tahoma"/>
          <w:sz w:val="24"/>
          <w:szCs w:val="24"/>
        </w:rPr>
        <w:lastRenderedPageBreak/>
        <w:t>Al Buraq Education Centre is committed to supporting the health needs of</w:t>
      </w:r>
      <w:r w:rsidRPr="00EF3E7C">
        <w:rPr>
          <w:rFonts w:ascii="Tahoma" w:hAnsi="Tahoma" w:cs="Tahoma"/>
          <w:sz w:val="24"/>
          <w:szCs w:val="24"/>
        </w:rPr>
        <w:t xml:space="preserve"> all children attending the centre. We understand that </w:t>
      </w:r>
      <w:r w:rsidR="00EF3E7C" w:rsidRPr="00EF3E7C">
        <w:rPr>
          <w:rFonts w:ascii="Tahoma" w:hAnsi="Tahoma" w:cs="Tahoma"/>
          <w:sz w:val="24"/>
          <w:szCs w:val="24"/>
        </w:rPr>
        <w:t>a few of</w:t>
      </w:r>
      <w:r w:rsidRPr="00EF3E7C">
        <w:rPr>
          <w:rFonts w:ascii="Tahoma" w:hAnsi="Tahoma" w:cs="Tahoma"/>
          <w:sz w:val="24"/>
          <w:szCs w:val="24"/>
        </w:rPr>
        <w:t xml:space="preserve"> our learners may have medical conditions that require medication during educational sessions, including after-school madrassah classes, Quran classes, and weekend school. We will ensure the sa</w:t>
      </w:r>
      <w:r w:rsidRPr="00EF3E7C">
        <w:rPr>
          <w:rFonts w:ascii="Tahoma" w:hAnsi="Tahoma" w:cs="Tahoma"/>
          <w:sz w:val="24"/>
          <w:szCs w:val="24"/>
        </w:rPr>
        <w:t>fe storage, handling, and administration of medicines in a manner that respects the child's dignity, Islamic values, and family preferences. Parents and carers can feel reassured that their child's medical needs will be met with competence, confidentiality</w:t>
      </w:r>
      <w:r w:rsidRPr="00EF3E7C">
        <w:rPr>
          <w:rFonts w:ascii="Tahoma" w:hAnsi="Tahoma" w:cs="Tahoma"/>
          <w:sz w:val="24"/>
          <w:szCs w:val="24"/>
        </w:rPr>
        <w:t>, and compassion.</w:t>
      </w:r>
    </w:p>
    <w:p w14:paraId="7955EC4D" w14:textId="77777777" w:rsidR="009803EB" w:rsidRPr="00EF3E7C" w:rsidRDefault="008346C8">
      <w:pPr>
        <w:pStyle w:val="Heading1"/>
        <w:rPr>
          <w:rFonts w:ascii="Tahoma" w:hAnsi="Tahoma" w:cs="Tahoma"/>
          <w:color w:val="auto"/>
          <w:sz w:val="24"/>
          <w:szCs w:val="24"/>
        </w:rPr>
      </w:pPr>
      <w:r w:rsidRPr="00EF3E7C">
        <w:rPr>
          <w:rFonts w:ascii="Tahoma" w:hAnsi="Tahoma" w:cs="Tahoma"/>
          <w:color w:val="auto"/>
          <w:sz w:val="24"/>
          <w:szCs w:val="24"/>
        </w:rPr>
        <w:t>1. Legal Framework</w:t>
      </w:r>
    </w:p>
    <w:p w14:paraId="70574CD7" w14:textId="77777777" w:rsidR="009803EB" w:rsidRPr="00EF3E7C" w:rsidRDefault="008346C8">
      <w:pPr>
        <w:rPr>
          <w:rFonts w:ascii="Tahoma" w:hAnsi="Tahoma" w:cs="Tahoma"/>
          <w:sz w:val="24"/>
          <w:szCs w:val="24"/>
        </w:rPr>
      </w:pPr>
      <w:r w:rsidRPr="00EF3E7C">
        <w:rPr>
          <w:rFonts w:ascii="Tahoma" w:hAnsi="Tahoma" w:cs="Tahoma"/>
          <w:sz w:val="24"/>
          <w:szCs w:val="24"/>
        </w:rPr>
        <w:br/>
        <w:t>This policy aligns with the following legislation and guidance to ensure compliance and best practice in the administration of medication:</w:t>
      </w:r>
      <w:r w:rsidRPr="00EF3E7C">
        <w:rPr>
          <w:rFonts w:ascii="Tahoma" w:hAnsi="Tahoma" w:cs="Tahoma"/>
          <w:sz w:val="24"/>
          <w:szCs w:val="24"/>
        </w:rPr>
        <w:br/>
        <w:t>- Children and Families Act 2014</w:t>
      </w:r>
      <w:r w:rsidRPr="00EF3E7C">
        <w:rPr>
          <w:rFonts w:ascii="Tahoma" w:hAnsi="Tahoma" w:cs="Tahoma"/>
          <w:sz w:val="24"/>
          <w:szCs w:val="24"/>
        </w:rPr>
        <w:br/>
        <w:t>- Equality Act 2010</w:t>
      </w:r>
      <w:r w:rsidRPr="00EF3E7C">
        <w:rPr>
          <w:rFonts w:ascii="Tahoma" w:hAnsi="Tahoma" w:cs="Tahoma"/>
          <w:sz w:val="24"/>
          <w:szCs w:val="24"/>
        </w:rPr>
        <w:br/>
        <w:t>- Health and Safety at Wor</w:t>
      </w:r>
      <w:r w:rsidRPr="00EF3E7C">
        <w:rPr>
          <w:rFonts w:ascii="Tahoma" w:hAnsi="Tahoma" w:cs="Tahoma"/>
          <w:sz w:val="24"/>
          <w:szCs w:val="24"/>
        </w:rPr>
        <w:t>k Act 1974</w:t>
      </w:r>
      <w:r w:rsidRPr="00EF3E7C">
        <w:rPr>
          <w:rFonts w:ascii="Tahoma" w:hAnsi="Tahoma" w:cs="Tahoma"/>
          <w:sz w:val="24"/>
          <w:szCs w:val="24"/>
        </w:rPr>
        <w:br/>
        <w:t>- DfE (2015) ‘Supporting pupils at school with medical conditions’</w:t>
      </w:r>
      <w:r w:rsidRPr="00EF3E7C">
        <w:rPr>
          <w:rFonts w:ascii="Tahoma" w:hAnsi="Tahoma" w:cs="Tahoma"/>
          <w:sz w:val="24"/>
          <w:szCs w:val="24"/>
        </w:rPr>
        <w:br/>
        <w:t>- DfE (2017) ‘Using emergency adrenaline auto-injectors in schools’</w:t>
      </w:r>
      <w:r w:rsidRPr="00EF3E7C">
        <w:rPr>
          <w:rFonts w:ascii="Tahoma" w:hAnsi="Tahoma" w:cs="Tahoma"/>
          <w:sz w:val="24"/>
          <w:szCs w:val="24"/>
        </w:rPr>
        <w:br/>
        <w:t>This policy also supports the safeguarding principles outlined in the Al Buraq Safeguarding and Child Protecti</w:t>
      </w:r>
      <w:r w:rsidRPr="00EF3E7C">
        <w:rPr>
          <w:rFonts w:ascii="Tahoma" w:hAnsi="Tahoma" w:cs="Tahoma"/>
          <w:sz w:val="24"/>
          <w:szCs w:val="24"/>
        </w:rPr>
        <w:t>on Policy.</w:t>
      </w:r>
      <w:r w:rsidRPr="00EF3E7C">
        <w:rPr>
          <w:rFonts w:ascii="Tahoma" w:hAnsi="Tahoma" w:cs="Tahoma"/>
          <w:sz w:val="24"/>
          <w:szCs w:val="24"/>
        </w:rPr>
        <w:br/>
      </w:r>
    </w:p>
    <w:p w14:paraId="602BD282" w14:textId="77777777" w:rsidR="009803EB" w:rsidRPr="00EF3E7C" w:rsidRDefault="008346C8">
      <w:pPr>
        <w:pStyle w:val="Heading1"/>
        <w:rPr>
          <w:rFonts w:ascii="Tahoma" w:hAnsi="Tahoma" w:cs="Tahoma"/>
          <w:color w:val="auto"/>
          <w:sz w:val="24"/>
          <w:szCs w:val="24"/>
        </w:rPr>
      </w:pPr>
      <w:r w:rsidRPr="00EF3E7C">
        <w:rPr>
          <w:rFonts w:ascii="Tahoma" w:hAnsi="Tahoma" w:cs="Tahoma"/>
          <w:color w:val="auto"/>
          <w:sz w:val="24"/>
          <w:szCs w:val="24"/>
        </w:rPr>
        <w:t>2. Roles and Responsibilities</w:t>
      </w:r>
    </w:p>
    <w:p w14:paraId="11A668AB" w14:textId="77777777" w:rsidR="008A065A" w:rsidRPr="00EF3E7C" w:rsidRDefault="008346C8">
      <w:pPr>
        <w:rPr>
          <w:rFonts w:ascii="Tahoma" w:hAnsi="Tahoma" w:cs="Tahoma"/>
          <w:sz w:val="24"/>
          <w:szCs w:val="24"/>
        </w:rPr>
      </w:pPr>
      <w:r w:rsidRPr="00EF3E7C">
        <w:rPr>
          <w:rFonts w:ascii="Tahoma" w:hAnsi="Tahoma" w:cs="Tahoma"/>
          <w:sz w:val="24"/>
          <w:szCs w:val="24"/>
        </w:rPr>
        <w:br/>
        <w:t>Governing Body:</w:t>
      </w:r>
    </w:p>
    <w:p w14:paraId="05F88C4C" w14:textId="4AD61312" w:rsidR="008A065A" w:rsidRPr="00EF3E7C" w:rsidRDefault="008346C8">
      <w:pPr>
        <w:rPr>
          <w:rFonts w:ascii="Tahoma" w:hAnsi="Tahoma" w:cs="Tahoma"/>
          <w:sz w:val="24"/>
          <w:szCs w:val="24"/>
        </w:rPr>
      </w:pPr>
      <w:r w:rsidRPr="00EF3E7C">
        <w:rPr>
          <w:rFonts w:ascii="Tahoma" w:hAnsi="Tahoma" w:cs="Tahoma"/>
          <w:sz w:val="24"/>
          <w:szCs w:val="24"/>
        </w:rPr>
        <w:br/>
        <w:t>- Approves this policy and reviews it biennially.</w:t>
      </w:r>
      <w:r w:rsidRPr="00EF3E7C">
        <w:rPr>
          <w:rFonts w:ascii="Tahoma" w:hAnsi="Tahoma" w:cs="Tahoma"/>
          <w:sz w:val="24"/>
          <w:szCs w:val="24"/>
        </w:rPr>
        <w:br/>
        <w:t>- Ensures the policy meets legal standards and mosque safeguarding values.</w:t>
      </w:r>
      <w:r w:rsidRPr="00EF3E7C">
        <w:rPr>
          <w:rFonts w:ascii="Tahoma" w:hAnsi="Tahoma" w:cs="Tahoma"/>
          <w:sz w:val="24"/>
          <w:szCs w:val="24"/>
        </w:rPr>
        <w:br/>
        <w:t>- Ensures appropriate insurance is in place.</w:t>
      </w:r>
      <w:r w:rsidRPr="00EF3E7C">
        <w:rPr>
          <w:rFonts w:ascii="Tahoma" w:hAnsi="Tahoma" w:cs="Tahoma"/>
          <w:sz w:val="24"/>
          <w:szCs w:val="24"/>
        </w:rPr>
        <w:br/>
      </w:r>
      <w:r w:rsidRPr="00EF3E7C">
        <w:rPr>
          <w:rFonts w:ascii="Tahoma" w:hAnsi="Tahoma" w:cs="Tahoma"/>
          <w:sz w:val="24"/>
          <w:szCs w:val="24"/>
        </w:rPr>
        <w:br/>
        <w:t>Centre Manager/Manager:</w:t>
      </w:r>
      <w:r w:rsidRPr="00EF3E7C">
        <w:rPr>
          <w:rFonts w:ascii="Tahoma" w:hAnsi="Tahoma" w:cs="Tahoma"/>
          <w:sz w:val="24"/>
          <w:szCs w:val="24"/>
        </w:rPr>
        <w:br/>
        <w:t>-</w:t>
      </w:r>
      <w:r w:rsidRPr="00EF3E7C">
        <w:rPr>
          <w:rFonts w:ascii="Tahoma" w:hAnsi="Tahoma" w:cs="Tahoma"/>
          <w:sz w:val="24"/>
          <w:szCs w:val="24"/>
        </w:rPr>
        <w:t xml:space="preserve"> Oversees implementation of the policy and ensures staff training is up-to-date.</w:t>
      </w:r>
      <w:r w:rsidRPr="00EF3E7C">
        <w:rPr>
          <w:rFonts w:ascii="Tahoma" w:hAnsi="Tahoma" w:cs="Tahoma"/>
          <w:sz w:val="24"/>
          <w:szCs w:val="24"/>
        </w:rPr>
        <w:br/>
        <w:t>- Ensures records and risk assessments are maintained.</w:t>
      </w:r>
      <w:r w:rsidRPr="00EF3E7C">
        <w:rPr>
          <w:rFonts w:ascii="Tahoma" w:hAnsi="Tahoma" w:cs="Tahoma"/>
          <w:sz w:val="24"/>
          <w:szCs w:val="24"/>
        </w:rPr>
        <w:br/>
        <w:t>- Communicates with healthcare professionals and parents.</w:t>
      </w:r>
      <w:r w:rsidRPr="00EF3E7C">
        <w:rPr>
          <w:rFonts w:ascii="Tahoma" w:hAnsi="Tahoma" w:cs="Tahoma"/>
          <w:sz w:val="24"/>
          <w:szCs w:val="24"/>
        </w:rPr>
        <w:br/>
      </w:r>
      <w:r w:rsidRPr="00EF3E7C">
        <w:rPr>
          <w:rFonts w:ascii="Tahoma" w:hAnsi="Tahoma" w:cs="Tahoma"/>
          <w:sz w:val="24"/>
          <w:szCs w:val="24"/>
        </w:rPr>
        <w:br/>
        <w:t>Staff:</w:t>
      </w:r>
    </w:p>
    <w:p w14:paraId="288032E4" w14:textId="77777777" w:rsidR="008A065A" w:rsidRPr="00EF3E7C" w:rsidRDefault="008346C8">
      <w:pPr>
        <w:rPr>
          <w:rFonts w:ascii="Tahoma" w:hAnsi="Tahoma" w:cs="Tahoma"/>
          <w:sz w:val="24"/>
          <w:szCs w:val="24"/>
        </w:rPr>
      </w:pPr>
      <w:r w:rsidRPr="00EF3E7C">
        <w:rPr>
          <w:rFonts w:ascii="Tahoma" w:hAnsi="Tahoma" w:cs="Tahoma"/>
          <w:sz w:val="24"/>
          <w:szCs w:val="24"/>
        </w:rPr>
        <w:lastRenderedPageBreak/>
        <w:br/>
        <w:t xml:space="preserve">- Administer medication only with proper consent and </w:t>
      </w:r>
      <w:r w:rsidRPr="00EF3E7C">
        <w:rPr>
          <w:rFonts w:ascii="Tahoma" w:hAnsi="Tahoma" w:cs="Tahoma"/>
          <w:sz w:val="24"/>
          <w:szCs w:val="24"/>
        </w:rPr>
        <w:t>training.</w:t>
      </w:r>
      <w:r w:rsidRPr="00EF3E7C">
        <w:rPr>
          <w:rFonts w:ascii="Tahoma" w:hAnsi="Tahoma" w:cs="Tahoma"/>
          <w:sz w:val="24"/>
          <w:szCs w:val="24"/>
        </w:rPr>
        <w:br/>
        <w:t>- Record medication administration accurately.</w:t>
      </w:r>
      <w:r w:rsidRPr="00EF3E7C">
        <w:rPr>
          <w:rFonts w:ascii="Tahoma" w:hAnsi="Tahoma" w:cs="Tahoma"/>
          <w:sz w:val="24"/>
          <w:szCs w:val="24"/>
        </w:rPr>
        <w:br/>
        <w:t>- Inform parents of any issues.</w:t>
      </w:r>
      <w:r w:rsidRPr="00EF3E7C">
        <w:rPr>
          <w:rFonts w:ascii="Tahoma" w:hAnsi="Tahoma" w:cs="Tahoma"/>
          <w:sz w:val="24"/>
          <w:szCs w:val="24"/>
        </w:rPr>
        <w:br/>
      </w:r>
      <w:r w:rsidRPr="00EF3E7C">
        <w:rPr>
          <w:rFonts w:ascii="Tahoma" w:hAnsi="Tahoma" w:cs="Tahoma"/>
          <w:sz w:val="24"/>
          <w:szCs w:val="24"/>
        </w:rPr>
        <w:br/>
        <w:t>Parents/Carers:</w:t>
      </w:r>
    </w:p>
    <w:p w14:paraId="3444B4BA" w14:textId="77777777" w:rsidR="008A065A" w:rsidRPr="00EF3E7C" w:rsidRDefault="008346C8">
      <w:pPr>
        <w:rPr>
          <w:rFonts w:ascii="Tahoma" w:hAnsi="Tahoma" w:cs="Tahoma"/>
          <w:sz w:val="24"/>
          <w:szCs w:val="24"/>
        </w:rPr>
      </w:pPr>
      <w:r w:rsidRPr="00EF3E7C">
        <w:rPr>
          <w:rFonts w:ascii="Tahoma" w:hAnsi="Tahoma" w:cs="Tahoma"/>
          <w:sz w:val="24"/>
          <w:szCs w:val="24"/>
        </w:rPr>
        <w:br/>
        <w:t>- Provide updated information about their child’s health.</w:t>
      </w:r>
      <w:r w:rsidRPr="00EF3E7C">
        <w:rPr>
          <w:rFonts w:ascii="Tahoma" w:hAnsi="Tahoma" w:cs="Tahoma"/>
          <w:sz w:val="24"/>
          <w:szCs w:val="24"/>
        </w:rPr>
        <w:br/>
        <w:t>- Submit signed consent forms and labelled medication.</w:t>
      </w:r>
      <w:r w:rsidRPr="00EF3E7C">
        <w:rPr>
          <w:rFonts w:ascii="Tahoma" w:hAnsi="Tahoma" w:cs="Tahoma"/>
          <w:sz w:val="24"/>
          <w:szCs w:val="24"/>
        </w:rPr>
        <w:br/>
        <w:t>- Collect expired or unused medicati</w:t>
      </w:r>
      <w:r w:rsidRPr="00EF3E7C">
        <w:rPr>
          <w:rFonts w:ascii="Tahoma" w:hAnsi="Tahoma" w:cs="Tahoma"/>
          <w:sz w:val="24"/>
          <w:szCs w:val="24"/>
        </w:rPr>
        <w:t>on.</w:t>
      </w:r>
      <w:r w:rsidRPr="00EF3E7C">
        <w:rPr>
          <w:rFonts w:ascii="Tahoma" w:hAnsi="Tahoma" w:cs="Tahoma"/>
          <w:sz w:val="24"/>
          <w:szCs w:val="24"/>
        </w:rPr>
        <w:br/>
      </w:r>
      <w:r w:rsidRPr="00EF3E7C">
        <w:rPr>
          <w:rFonts w:ascii="Tahoma" w:hAnsi="Tahoma" w:cs="Tahoma"/>
          <w:sz w:val="24"/>
          <w:szCs w:val="24"/>
        </w:rPr>
        <w:br/>
        <w:t>Pupils:</w:t>
      </w:r>
    </w:p>
    <w:p w14:paraId="0C37AF8E" w14:textId="592D272C" w:rsidR="009803EB" w:rsidRPr="00EF3E7C" w:rsidRDefault="008346C8">
      <w:pPr>
        <w:rPr>
          <w:rFonts w:ascii="Tahoma" w:hAnsi="Tahoma" w:cs="Tahoma"/>
          <w:sz w:val="24"/>
          <w:szCs w:val="24"/>
        </w:rPr>
      </w:pPr>
      <w:r w:rsidRPr="00EF3E7C">
        <w:rPr>
          <w:rFonts w:ascii="Tahoma" w:hAnsi="Tahoma" w:cs="Tahoma"/>
          <w:sz w:val="24"/>
          <w:szCs w:val="24"/>
        </w:rPr>
        <w:br/>
        <w:t>- May carry their own asthma inhalers or AAIs with written consent.</w:t>
      </w:r>
      <w:r w:rsidRPr="00EF3E7C">
        <w:rPr>
          <w:rFonts w:ascii="Tahoma" w:hAnsi="Tahoma" w:cs="Tahoma"/>
          <w:sz w:val="24"/>
          <w:szCs w:val="24"/>
        </w:rPr>
        <w:br/>
        <w:t>- Are supported to understand their medication needs if age-appropriate.</w:t>
      </w:r>
      <w:r w:rsidRPr="00EF3E7C">
        <w:rPr>
          <w:rFonts w:ascii="Tahoma" w:hAnsi="Tahoma" w:cs="Tahoma"/>
          <w:sz w:val="24"/>
          <w:szCs w:val="24"/>
        </w:rPr>
        <w:br/>
      </w:r>
    </w:p>
    <w:p w14:paraId="4F568465" w14:textId="77777777" w:rsidR="009803EB" w:rsidRPr="00EF3E7C" w:rsidRDefault="008346C8">
      <w:pPr>
        <w:pStyle w:val="Heading1"/>
        <w:rPr>
          <w:rFonts w:ascii="Tahoma" w:hAnsi="Tahoma" w:cs="Tahoma"/>
          <w:color w:val="auto"/>
          <w:sz w:val="24"/>
          <w:szCs w:val="24"/>
        </w:rPr>
      </w:pPr>
      <w:r w:rsidRPr="00EF3E7C">
        <w:rPr>
          <w:rFonts w:ascii="Tahoma" w:hAnsi="Tahoma" w:cs="Tahoma"/>
          <w:color w:val="auto"/>
          <w:sz w:val="24"/>
          <w:szCs w:val="24"/>
        </w:rPr>
        <w:t>3. Training Staff</w:t>
      </w:r>
    </w:p>
    <w:p w14:paraId="4521FE2B" w14:textId="77777777" w:rsidR="009803EB" w:rsidRPr="00EF3E7C" w:rsidRDefault="008346C8">
      <w:pPr>
        <w:rPr>
          <w:rFonts w:ascii="Tahoma" w:hAnsi="Tahoma" w:cs="Tahoma"/>
          <w:sz w:val="24"/>
          <w:szCs w:val="24"/>
        </w:rPr>
      </w:pPr>
      <w:r w:rsidRPr="00EF3E7C">
        <w:rPr>
          <w:rFonts w:ascii="Tahoma" w:hAnsi="Tahoma" w:cs="Tahoma"/>
          <w:sz w:val="24"/>
          <w:szCs w:val="24"/>
        </w:rPr>
        <w:br/>
        <w:t xml:space="preserve">The Centre ensures that an appropriate number of staff are trained in medication </w:t>
      </w:r>
      <w:r w:rsidRPr="00EF3E7C">
        <w:rPr>
          <w:rFonts w:ascii="Tahoma" w:hAnsi="Tahoma" w:cs="Tahoma"/>
          <w:sz w:val="24"/>
          <w:szCs w:val="24"/>
        </w:rPr>
        <w:t>administration. Training includes:</w:t>
      </w:r>
      <w:r w:rsidRPr="00EF3E7C">
        <w:rPr>
          <w:rFonts w:ascii="Tahoma" w:hAnsi="Tahoma" w:cs="Tahoma"/>
          <w:sz w:val="24"/>
          <w:szCs w:val="24"/>
        </w:rPr>
        <w:br/>
        <w:t>- Safe handling and storage of medication</w:t>
      </w:r>
      <w:r w:rsidRPr="00EF3E7C">
        <w:rPr>
          <w:rFonts w:ascii="Tahoma" w:hAnsi="Tahoma" w:cs="Tahoma"/>
          <w:sz w:val="24"/>
          <w:szCs w:val="24"/>
        </w:rPr>
        <w:br/>
        <w:t>- Responding to medical emergencies</w:t>
      </w:r>
      <w:r w:rsidRPr="00EF3E7C">
        <w:rPr>
          <w:rFonts w:ascii="Tahoma" w:hAnsi="Tahoma" w:cs="Tahoma"/>
          <w:sz w:val="24"/>
          <w:szCs w:val="24"/>
        </w:rPr>
        <w:br/>
        <w:t>- Use of asthma inhalers and adrenaline auto-injectors (AAIs)</w:t>
      </w:r>
      <w:r w:rsidRPr="00EF3E7C">
        <w:rPr>
          <w:rFonts w:ascii="Tahoma" w:hAnsi="Tahoma" w:cs="Tahoma"/>
          <w:sz w:val="24"/>
          <w:szCs w:val="24"/>
        </w:rPr>
        <w:br/>
        <w:t>- Cultural and religious sensitivity in healthcare situations</w:t>
      </w:r>
      <w:r w:rsidRPr="00EF3E7C">
        <w:rPr>
          <w:rFonts w:ascii="Tahoma" w:hAnsi="Tahoma" w:cs="Tahoma"/>
          <w:sz w:val="24"/>
          <w:szCs w:val="24"/>
        </w:rPr>
        <w:br/>
      </w:r>
      <w:r w:rsidRPr="00EF3E7C">
        <w:rPr>
          <w:rFonts w:ascii="Tahoma" w:hAnsi="Tahoma" w:cs="Tahoma"/>
          <w:sz w:val="24"/>
          <w:szCs w:val="24"/>
        </w:rPr>
        <w:br/>
        <w:t>Training is refres</w:t>
      </w:r>
      <w:r w:rsidRPr="00EF3E7C">
        <w:rPr>
          <w:rFonts w:ascii="Tahoma" w:hAnsi="Tahoma" w:cs="Tahoma"/>
          <w:sz w:val="24"/>
          <w:szCs w:val="24"/>
        </w:rPr>
        <w:t>hed annually. Staff are not obligated to administer medication unless it is part of their role and they are confident to do so.</w:t>
      </w:r>
      <w:r w:rsidRPr="00EF3E7C">
        <w:rPr>
          <w:rFonts w:ascii="Tahoma" w:hAnsi="Tahoma" w:cs="Tahoma"/>
          <w:sz w:val="24"/>
          <w:szCs w:val="24"/>
        </w:rPr>
        <w:br/>
      </w:r>
    </w:p>
    <w:p w14:paraId="44208B8A" w14:textId="77777777" w:rsidR="009803EB" w:rsidRPr="00EF3E7C" w:rsidRDefault="008346C8">
      <w:pPr>
        <w:pStyle w:val="Heading1"/>
        <w:rPr>
          <w:rFonts w:ascii="Tahoma" w:hAnsi="Tahoma" w:cs="Tahoma"/>
          <w:color w:val="auto"/>
          <w:sz w:val="24"/>
          <w:szCs w:val="24"/>
        </w:rPr>
      </w:pPr>
      <w:r w:rsidRPr="00EF3E7C">
        <w:rPr>
          <w:rFonts w:ascii="Tahoma" w:hAnsi="Tahoma" w:cs="Tahoma"/>
          <w:color w:val="auto"/>
          <w:sz w:val="24"/>
          <w:szCs w:val="24"/>
        </w:rPr>
        <w:t>4. Receiving, Storing and Disposing of Medication</w:t>
      </w:r>
    </w:p>
    <w:p w14:paraId="75BD9AAB" w14:textId="77777777" w:rsidR="008A065A" w:rsidRPr="00EF3E7C" w:rsidRDefault="008346C8">
      <w:pPr>
        <w:rPr>
          <w:rFonts w:ascii="Tahoma" w:hAnsi="Tahoma" w:cs="Tahoma"/>
          <w:sz w:val="24"/>
          <w:szCs w:val="24"/>
        </w:rPr>
      </w:pPr>
      <w:r w:rsidRPr="00EF3E7C">
        <w:rPr>
          <w:rFonts w:ascii="Tahoma" w:hAnsi="Tahoma" w:cs="Tahoma"/>
          <w:sz w:val="24"/>
          <w:szCs w:val="24"/>
        </w:rPr>
        <w:br/>
        <w:t>Medication must be provided in original packaging with the pharmacy label in</w:t>
      </w:r>
      <w:r w:rsidRPr="00EF3E7C">
        <w:rPr>
          <w:rFonts w:ascii="Tahoma" w:hAnsi="Tahoma" w:cs="Tahoma"/>
          <w:sz w:val="24"/>
          <w:szCs w:val="24"/>
        </w:rPr>
        <w:t>tact. This includes the pupil's name, dosage, and expiry date.</w:t>
      </w:r>
    </w:p>
    <w:p w14:paraId="2F9617C2" w14:textId="380A1468" w:rsidR="009803EB" w:rsidRPr="00EF3E7C" w:rsidRDefault="008346C8">
      <w:pPr>
        <w:rPr>
          <w:rFonts w:ascii="Tahoma" w:hAnsi="Tahoma" w:cs="Tahoma"/>
          <w:sz w:val="24"/>
          <w:szCs w:val="24"/>
        </w:rPr>
      </w:pPr>
      <w:r w:rsidRPr="00EF3E7C">
        <w:rPr>
          <w:rFonts w:ascii="Tahoma" w:hAnsi="Tahoma" w:cs="Tahoma"/>
          <w:sz w:val="24"/>
          <w:szCs w:val="24"/>
        </w:rPr>
        <w:lastRenderedPageBreak/>
        <w:br/>
        <w:t>- All medication is stored securely in a locked cupboard or fridge where necessary.</w:t>
      </w:r>
      <w:r w:rsidRPr="00EF3E7C">
        <w:rPr>
          <w:rFonts w:ascii="Tahoma" w:hAnsi="Tahoma" w:cs="Tahoma"/>
          <w:sz w:val="24"/>
          <w:szCs w:val="24"/>
        </w:rPr>
        <w:br/>
        <w:t>- Emergency medication such as inhalers and AAIs must be easily accessible.</w:t>
      </w:r>
      <w:r w:rsidRPr="00EF3E7C">
        <w:rPr>
          <w:rFonts w:ascii="Tahoma" w:hAnsi="Tahoma" w:cs="Tahoma"/>
          <w:sz w:val="24"/>
          <w:szCs w:val="24"/>
        </w:rPr>
        <w:br/>
        <w:t>- Out-of-date or unused medicati</w:t>
      </w:r>
      <w:r w:rsidRPr="00EF3E7C">
        <w:rPr>
          <w:rFonts w:ascii="Tahoma" w:hAnsi="Tahoma" w:cs="Tahoma"/>
          <w:sz w:val="24"/>
          <w:szCs w:val="24"/>
        </w:rPr>
        <w:t>on must be collected by parents for safe disposal.</w:t>
      </w:r>
      <w:r w:rsidRPr="00EF3E7C">
        <w:rPr>
          <w:rFonts w:ascii="Tahoma" w:hAnsi="Tahoma" w:cs="Tahoma"/>
          <w:sz w:val="24"/>
          <w:szCs w:val="24"/>
        </w:rPr>
        <w:br/>
        <w:t>- Sharps must be disposed of in designated sharps bins.</w:t>
      </w:r>
      <w:r w:rsidRPr="00EF3E7C">
        <w:rPr>
          <w:rFonts w:ascii="Tahoma" w:hAnsi="Tahoma" w:cs="Tahoma"/>
          <w:sz w:val="24"/>
          <w:szCs w:val="24"/>
        </w:rPr>
        <w:br/>
      </w:r>
    </w:p>
    <w:p w14:paraId="2C1A3329" w14:textId="77777777" w:rsidR="009803EB" w:rsidRPr="00EF3E7C" w:rsidRDefault="008346C8">
      <w:pPr>
        <w:pStyle w:val="Heading1"/>
        <w:rPr>
          <w:rFonts w:ascii="Tahoma" w:hAnsi="Tahoma" w:cs="Tahoma"/>
          <w:color w:val="auto"/>
          <w:sz w:val="24"/>
          <w:szCs w:val="24"/>
        </w:rPr>
      </w:pPr>
      <w:r w:rsidRPr="00EF3E7C">
        <w:rPr>
          <w:rFonts w:ascii="Tahoma" w:hAnsi="Tahoma" w:cs="Tahoma"/>
          <w:color w:val="auto"/>
          <w:sz w:val="24"/>
          <w:szCs w:val="24"/>
        </w:rPr>
        <w:t>5. Administering Medication</w:t>
      </w:r>
    </w:p>
    <w:p w14:paraId="026C3A34" w14:textId="77777777" w:rsidR="008A065A" w:rsidRPr="00EF3E7C" w:rsidRDefault="008346C8">
      <w:pPr>
        <w:rPr>
          <w:rFonts w:ascii="Tahoma" w:hAnsi="Tahoma" w:cs="Tahoma"/>
          <w:sz w:val="24"/>
          <w:szCs w:val="24"/>
        </w:rPr>
      </w:pPr>
      <w:r w:rsidRPr="00EF3E7C">
        <w:rPr>
          <w:rFonts w:ascii="Tahoma" w:hAnsi="Tahoma" w:cs="Tahoma"/>
          <w:sz w:val="24"/>
          <w:szCs w:val="24"/>
        </w:rPr>
        <w:br/>
        <w:t>Medication will only be administered during Centre hours if it is essential to the pupil’s health.</w:t>
      </w:r>
    </w:p>
    <w:p w14:paraId="042982E4" w14:textId="05E37781" w:rsidR="009803EB" w:rsidRPr="00EF3E7C" w:rsidRDefault="008346C8">
      <w:pPr>
        <w:rPr>
          <w:rFonts w:ascii="Tahoma" w:hAnsi="Tahoma" w:cs="Tahoma"/>
          <w:sz w:val="24"/>
          <w:szCs w:val="24"/>
        </w:rPr>
      </w:pPr>
      <w:r w:rsidRPr="00EF3E7C">
        <w:rPr>
          <w:rFonts w:ascii="Tahoma" w:hAnsi="Tahoma" w:cs="Tahoma"/>
          <w:sz w:val="24"/>
          <w:szCs w:val="24"/>
        </w:rPr>
        <w:br/>
        <w:t>- Two staff members</w:t>
      </w:r>
      <w:r w:rsidRPr="00EF3E7C">
        <w:rPr>
          <w:rFonts w:ascii="Tahoma" w:hAnsi="Tahoma" w:cs="Tahoma"/>
          <w:sz w:val="24"/>
          <w:szCs w:val="24"/>
        </w:rPr>
        <w:t xml:space="preserve"> must be present: one to administer, one to witness.</w:t>
      </w:r>
      <w:r w:rsidRPr="00EF3E7C">
        <w:rPr>
          <w:rFonts w:ascii="Tahoma" w:hAnsi="Tahoma" w:cs="Tahoma"/>
          <w:sz w:val="24"/>
          <w:szCs w:val="24"/>
        </w:rPr>
        <w:br/>
        <w:t>- The pupil’s identity, medication label, dosage, and time must be verified.</w:t>
      </w:r>
      <w:r w:rsidRPr="00EF3E7C">
        <w:rPr>
          <w:rFonts w:ascii="Tahoma" w:hAnsi="Tahoma" w:cs="Tahoma"/>
          <w:sz w:val="24"/>
          <w:szCs w:val="24"/>
        </w:rPr>
        <w:br/>
        <w:t>- All administration must be logged in the Medicine Administration Record (MAR).</w:t>
      </w:r>
      <w:r w:rsidRPr="00EF3E7C">
        <w:rPr>
          <w:rFonts w:ascii="Tahoma" w:hAnsi="Tahoma" w:cs="Tahoma"/>
          <w:sz w:val="24"/>
          <w:szCs w:val="24"/>
        </w:rPr>
        <w:br/>
        <w:t>- Medication is administered in a private, re</w:t>
      </w:r>
      <w:r w:rsidRPr="00EF3E7C">
        <w:rPr>
          <w:rFonts w:ascii="Tahoma" w:hAnsi="Tahoma" w:cs="Tahoma"/>
          <w:sz w:val="24"/>
          <w:szCs w:val="24"/>
        </w:rPr>
        <w:t>spectful manner, with sensitivity to Islamic guidelines around modesty.</w:t>
      </w:r>
      <w:r w:rsidRPr="00EF3E7C">
        <w:rPr>
          <w:rFonts w:ascii="Tahoma" w:hAnsi="Tahoma" w:cs="Tahoma"/>
          <w:sz w:val="24"/>
          <w:szCs w:val="24"/>
        </w:rPr>
        <w:br/>
      </w:r>
    </w:p>
    <w:p w14:paraId="478F13E2" w14:textId="77777777" w:rsidR="009803EB" w:rsidRPr="00EF3E7C" w:rsidRDefault="008346C8">
      <w:pPr>
        <w:pStyle w:val="Heading1"/>
        <w:rPr>
          <w:rFonts w:ascii="Tahoma" w:hAnsi="Tahoma" w:cs="Tahoma"/>
          <w:color w:val="auto"/>
          <w:sz w:val="24"/>
          <w:szCs w:val="24"/>
        </w:rPr>
      </w:pPr>
      <w:r w:rsidRPr="00EF3E7C">
        <w:rPr>
          <w:rFonts w:ascii="Tahoma" w:hAnsi="Tahoma" w:cs="Tahoma"/>
          <w:color w:val="auto"/>
          <w:sz w:val="24"/>
          <w:szCs w:val="24"/>
        </w:rPr>
        <w:t>6. Medical Devices</w:t>
      </w:r>
    </w:p>
    <w:p w14:paraId="56FAA1A3" w14:textId="77777777" w:rsidR="009803EB" w:rsidRPr="00EF3E7C" w:rsidRDefault="008346C8">
      <w:pPr>
        <w:rPr>
          <w:rFonts w:ascii="Tahoma" w:hAnsi="Tahoma" w:cs="Tahoma"/>
          <w:sz w:val="24"/>
          <w:szCs w:val="24"/>
        </w:rPr>
      </w:pPr>
      <w:r w:rsidRPr="00EF3E7C">
        <w:rPr>
          <w:rFonts w:ascii="Tahoma" w:hAnsi="Tahoma" w:cs="Tahoma"/>
          <w:sz w:val="24"/>
          <w:szCs w:val="24"/>
        </w:rPr>
        <w:br/>
        <w:t>Asthma Inhalers:</w:t>
      </w:r>
      <w:r w:rsidRPr="00EF3E7C">
        <w:rPr>
          <w:rFonts w:ascii="Tahoma" w:hAnsi="Tahoma" w:cs="Tahoma"/>
          <w:sz w:val="24"/>
          <w:szCs w:val="24"/>
        </w:rPr>
        <w:br/>
        <w:t>- Pupils with asthma must have immediate access to their inhaler.</w:t>
      </w:r>
      <w:r w:rsidRPr="00EF3E7C">
        <w:rPr>
          <w:rFonts w:ascii="Tahoma" w:hAnsi="Tahoma" w:cs="Tahoma"/>
          <w:sz w:val="24"/>
          <w:szCs w:val="24"/>
        </w:rPr>
        <w:br/>
        <w:t>- A backup inhaler may be kept in the staffroom or office.</w:t>
      </w:r>
      <w:r w:rsidRPr="00EF3E7C">
        <w:rPr>
          <w:rFonts w:ascii="Tahoma" w:hAnsi="Tahoma" w:cs="Tahoma"/>
          <w:sz w:val="24"/>
          <w:szCs w:val="24"/>
        </w:rPr>
        <w:br/>
      </w:r>
      <w:r w:rsidRPr="00EF3E7C">
        <w:rPr>
          <w:rFonts w:ascii="Tahoma" w:hAnsi="Tahoma" w:cs="Tahoma"/>
          <w:sz w:val="24"/>
          <w:szCs w:val="24"/>
        </w:rPr>
        <w:br/>
        <w:t xml:space="preserve">Adrenaline </w:t>
      </w:r>
      <w:r w:rsidRPr="00EF3E7C">
        <w:rPr>
          <w:rFonts w:ascii="Tahoma" w:hAnsi="Tahoma" w:cs="Tahoma"/>
          <w:sz w:val="24"/>
          <w:szCs w:val="24"/>
        </w:rPr>
        <w:t>Auto-Injectors (AAIs):</w:t>
      </w:r>
      <w:r w:rsidRPr="00EF3E7C">
        <w:rPr>
          <w:rFonts w:ascii="Tahoma" w:hAnsi="Tahoma" w:cs="Tahoma"/>
          <w:sz w:val="24"/>
          <w:szCs w:val="24"/>
        </w:rPr>
        <w:br/>
        <w:t>- Pupils at risk of anaphylaxis should carry their own AAI (if old enough).</w:t>
      </w:r>
      <w:r w:rsidRPr="00EF3E7C">
        <w:rPr>
          <w:rFonts w:ascii="Tahoma" w:hAnsi="Tahoma" w:cs="Tahoma"/>
          <w:sz w:val="24"/>
          <w:szCs w:val="24"/>
        </w:rPr>
        <w:br/>
        <w:t>- A spare AAI is stored in the office with written consent.</w:t>
      </w:r>
      <w:r w:rsidRPr="00EF3E7C">
        <w:rPr>
          <w:rFonts w:ascii="Tahoma" w:hAnsi="Tahoma" w:cs="Tahoma"/>
          <w:sz w:val="24"/>
          <w:szCs w:val="24"/>
        </w:rPr>
        <w:br/>
      </w:r>
      <w:r w:rsidRPr="00EF3E7C">
        <w:rPr>
          <w:rFonts w:ascii="Tahoma" w:hAnsi="Tahoma" w:cs="Tahoma"/>
          <w:sz w:val="24"/>
          <w:szCs w:val="24"/>
        </w:rPr>
        <w:br/>
        <w:t>All devices must be labelled clearly and documented in the pupil’s Individual Health Plan.</w:t>
      </w:r>
      <w:r w:rsidRPr="00EF3E7C">
        <w:rPr>
          <w:rFonts w:ascii="Tahoma" w:hAnsi="Tahoma" w:cs="Tahoma"/>
          <w:sz w:val="24"/>
          <w:szCs w:val="24"/>
        </w:rPr>
        <w:br/>
      </w:r>
    </w:p>
    <w:p w14:paraId="6817D091" w14:textId="77777777" w:rsidR="009803EB" w:rsidRPr="00EF3E7C" w:rsidRDefault="008346C8">
      <w:pPr>
        <w:pStyle w:val="Heading1"/>
        <w:rPr>
          <w:rFonts w:ascii="Tahoma" w:hAnsi="Tahoma" w:cs="Tahoma"/>
          <w:color w:val="auto"/>
          <w:sz w:val="24"/>
          <w:szCs w:val="24"/>
        </w:rPr>
      </w:pPr>
      <w:r w:rsidRPr="00EF3E7C">
        <w:rPr>
          <w:rFonts w:ascii="Tahoma" w:hAnsi="Tahoma" w:cs="Tahoma"/>
          <w:color w:val="auto"/>
          <w:sz w:val="24"/>
          <w:szCs w:val="24"/>
        </w:rPr>
        <w:lastRenderedPageBreak/>
        <w:t>7. I</w:t>
      </w:r>
      <w:r w:rsidRPr="00EF3E7C">
        <w:rPr>
          <w:rFonts w:ascii="Tahoma" w:hAnsi="Tahoma" w:cs="Tahoma"/>
          <w:color w:val="auto"/>
          <w:sz w:val="24"/>
          <w:szCs w:val="24"/>
        </w:rPr>
        <w:t>ndividual Health Plans (IHPs)</w:t>
      </w:r>
    </w:p>
    <w:p w14:paraId="74A92928" w14:textId="77777777" w:rsidR="009803EB" w:rsidRPr="00EF3E7C" w:rsidRDefault="008346C8">
      <w:pPr>
        <w:rPr>
          <w:rFonts w:ascii="Tahoma" w:hAnsi="Tahoma" w:cs="Tahoma"/>
          <w:sz w:val="24"/>
          <w:szCs w:val="24"/>
        </w:rPr>
      </w:pPr>
      <w:r w:rsidRPr="00EF3E7C">
        <w:rPr>
          <w:rFonts w:ascii="Tahoma" w:hAnsi="Tahoma" w:cs="Tahoma"/>
          <w:sz w:val="24"/>
          <w:szCs w:val="24"/>
        </w:rPr>
        <w:br/>
        <w:t>IHPs are developed for pupils with long-term conditions. Plans are created with parents, staff, and medical professionals.</w:t>
      </w:r>
      <w:r w:rsidRPr="00EF3E7C">
        <w:rPr>
          <w:rFonts w:ascii="Tahoma" w:hAnsi="Tahoma" w:cs="Tahoma"/>
          <w:sz w:val="24"/>
          <w:szCs w:val="24"/>
        </w:rPr>
        <w:br/>
        <w:t>Plans include:</w:t>
      </w:r>
      <w:r w:rsidRPr="00EF3E7C">
        <w:rPr>
          <w:rFonts w:ascii="Tahoma" w:hAnsi="Tahoma" w:cs="Tahoma"/>
          <w:sz w:val="24"/>
          <w:szCs w:val="24"/>
        </w:rPr>
        <w:br/>
        <w:t>- Medical needs and treatment instructions</w:t>
      </w:r>
      <w:r w:rsidRPr="00EF3E7C">
        <w:rPr>
          <w:rFonts w:ascii="Tahoma" w:hAnsi="Tahoma" w:cs="Tahoma"/>
          <w:sz w:val="24"/>
          <w:szCs w:val="24"/>
        </w:rPr>
        <w:br/>
        <w:t>- Contact details and emergency procedures</w:t>
      </w:r>
      <w:r w:rsidRPr="00EF3E7C">
        <w:rPr>
          <w:rFonts w:ascii="Tahoma" w:hAnsi="Tahoma" w:cs="Tahoma"/>
          <w:sz w:val="24"/>
          <w:szCs w:val="24"/>
        </w:rPr>
        <w:br/>
        <w:t>-</w:t>
      </w:r>
      <w:r w:rsidRPr="00EF3E7C">
        <w:rPr>
          <w:rFonts w:ascii="Tahoma" w:hAnsi="Tahoma" w:cs="Tahoma"/>
          <w:sz w:val="24"/>
          <w:szCs w:val="24"/>
        </w:rPr>
        <w:t xml:space="preserve"> Roles and responsibilities of staff</w:t>
      </w:r>
      <w:r w:rsidRPr="00EF3E7C">
        <w:rPr>
          <w:rFonts w:ascii="Tahoma" w:hAnsi="Tahoma" w:cs="Tahoma"/>
          <w:sz w:val="24"/>
          <w:szCs w:val="24"/>
        </w:rPr>
        <w:br/>
        <w:t>- Religious considerations or dietary accommodations</w:t>
      </w:r>
      <w:r w:rsidRPr="00EF3E7C">
        <w:rPr>
          <w:rFonts w:ascii="Tahoma" w:hAnsi="Tahoma" w:cs="Tahoma"/>
          <w:sz w:val="24"/>
          <w:szCs w:val="24"/>
        </w:rPr>
        <w:br/>
        <w:t>Plans are reviewed annually or sooner if needed.</w:t>
      </w:r>
      <w:r w:rsidRPr="00EF3E7C">
        <w:rPr>
          <w:rFonts w:ascii="Tahoma" w:hAnsi="Tahoma" w:cs="Tahoma"/>
          <w:sz w:val="24"/>
          <w:szCs w:val="24"/>
        </w:rPr>
        <w:br/>
      </w:r>
    </w:p>
    <w:p w14:paraId="189CE59C" w14:textId="77777777" w:rsidR="009803EB" w:rsidRPr="00EF3E7C" w:rsidRDefault="008346C8">
      <w:pPr>
        <w:pStyle w:val="Heading1"/>
        <w:rPr>
          <w:rFonts w:ascii="Tahoma" w:hAnsi="Tahoma" w:cs="Tahoma"/>
          <w:color w:val="auto"/>
          <w:sz w:val="24"/>
          <w:szCs w:val="24"/>
        </w:rPr>
      </w:pPr>
      <w:r w:rsidRPr="00EF3E7C">
        <w:rPr>
          <w:rFonts w:ascii="Tahoma" w:hAnsi="Tahoma" w:cs="Tahoma"/>
          <w:color w:val="auto"/>
          <w:sz w:val="24"/>
          <w:szCs w:val="24"/>
        </w:rPr>
        <w:t>8. Educational Trips and Mosque Activities</w:t>
      </w:r>
    </w:p>
    <w:p w14:paraId="562151BC" w14:textId="77777777" w:rsidR="009803EB" w:rsidRPr="00EF3E7C" w:rsidRDefault="008346C8">
      <w:pPr>
        <w:rPr>
          <w:rFonts w:ascii="Tahoma" w:hAnsi="Tahoma" w:cs="Tahoma"/>
          <w:sz w:val="24"/>
          <w:szCs w:val="24"/>
        </w:rPr>
      </w:pPr>
      <w:r w:rsidRPr="00EF3E7C">
        <w:rPr>
          <w:rFonts w:ascii="Tahoma" w:hAnsi="Tahoma" w:cs="Tahoma"/>
          <w:sz w:val="24"/>
          <w:szCs w:val="24"/>
        </w:rPr>
        <w:br/>
        <w:t>Medication must accompany pupils on all mosque-organised trips and event</w:t>
      </w:r>
      <w:r w:rsidRPr="00EF3E7C">
        <w:rPr>
          <w:rFonts w:ascii="Tahoma" w:hAnsi="Tahoma" w:cs="Tahoma"/>
          <w:sz w:val="24"/>
          <w:szCs w:val="24"/>
        </w:rPr>
        <w:t>s.</w:t>
      </w:r>
      <w:r w:rsidRPr="00EF3E7C">
        <w:rPr>
          <w:rFonts w:ascii="Tahoma" w:hAnsi="Tahoma" w:cs="Tahoma"/>
          <w:sz w:val="24"/>
          <w:szCs w:val="24"/>
        </w:rPr>
        <w:br/>
        <w:t>- A trained staff member is designated to carry and administer medication.</w:t>
      </w:r>
      <w:r w:rsidRPr="00EF3E7C">
        <w:rPr>
          <w:rFonts w:ascii="Tahoma" w:hAnsi="Tahoma" w:cs="Tahoma"/>
          <w:sz w:val="24"/>
          <w:szCs w:val="24"/>
        </w:rPr>
        <w:br/>
        <w:t>- Risk assessments are carried out for all trips, considering medical needs.</w:t>
      </w:r>
      <w:r w:rsidRPr="00EF3E7C">
        <w:rPr>
          <w:rFonts w:ascii="Tahoma" w:hAnsi="Tahoma" w:cs="Tahoma"/>
          <w:sz w:val="24"/>
          <w:szCs w:val="24"/>
        </w:rPr>
        <w:br/>
        <w:t>- Written parental consent is required for out-of-site administration.</w:t>
      </w:r>
      <w:r w:rsidRPr="00EF3E7C">
        <w:rPr>
          <w:rFonts w:ascii="Tahoma" w:hAnsi="Tahoma" w:cs="Tahoma"/>
          <w:sz w:val="24"/>
          <w:szCs w:val="24"/>
        </w:rPr>
        <w:br/>
      </w:r>
    </w:p>
    <w:p w14:paraId="57497EC0" w14:textId="77777777" w:rsidR="009803EB" w:rsidRPr="00EF3E7C" w:rsidRDefault="008346C8">
      <w:pPr>
        <w:pStyle w:val="Heading1"/>
        <w:rPr>
          <w:rFonts w:ascii="Tahoma" w:hAnsi="Tahoma" w:cs="Tahoma"/>
          <w:color w:val="auto"/>
          <w:sz w:val="24"/>
          <w:szCs w:val="24"/>
        </w:rPr>
      </w:pPr>
      <w:r w:rsidRPr="00EF3E7C">
        <w:rPr>
          <w:rFonts w:ascii="Tahoma" w:hAnsi="Tahoma" w:cs="Tahoma"/>
          <w:color w:val="auto"/>
          <w:sz w:val="24"/>
          <w:szCs w:val="24"/>
        </w:rPr>
        <w:t>9. Medical Emergencies</w:t>
      </w:r>
    </w:p>
    <w:p w14:paraId="39906358" w14:textId="77777777" w:rsidR="009803EB" w:rsidRPr="00EF3E7C" w:rsidRDefault="008346C8">
      <w:pPr>
        <w:rPr>
          <w:rFonts w:ascii="Tahoma" w:hAnsi="Tahoma" w:cs="Tahoma"/>
          <w:sz w:val="24"/>
          <w:szCs w:val="24"/>
        </w:rPr>
      </w:pPr>
      <w:r w:rsidRPr="00EF3E7C">
        <w:rPr>
          <w:rFonts w:ascii="Tahoma" w:hAnsi="Tahoma" w:cs="Tahoma"/>
          <w:sz w:val="24"/>
          <w:szCs w:val="24"/>
        </w:rPr>
        <w:br/>
        <w:t xml:space="preserve">In </w:t>
      </w:r>
      <w:r w:rsidRPr="00EF3E7C">
        <w:rPr>
          <w:rFonts w:ascii="Tahoma" w:hAnsi="Tahoma" w:cs="Tahoma"/>
          <w:sz w:val="24"/>
          <w:szCs w:val="24"/>
        </w:rPr>
        <w:t>the event of a medical emergency:</w:t>
      </w:r>
      <w:r w:rsidRPr="00EF3E7C">
        <w:rPr>
          <w:rFonts w:ascii="Tahoma" w:hAnsi="Tahoma" w:cs="Tahoma"/>
          <w:sz w:val="24"/>
          <w:szCs w:val="24"/>
        </w:rPr>
        <w:br/>
        <w:t>- Staff follow the Emergency Plan in the pupil’s IHP.</w:t>
      </w:r>
      <w:r w:rsidRPr="00EF3E7C">
        <w:rPr>
          <w:rFonts w:ascii="Tahoma" w:hAnsi="Tahoma" w:cs="Tahoma"/>
          <w:sz w:val="24"/>
          <w:szCs w:val="24"/>
        </w:rPr>
        <w:br/>
        <w:t>- The Centre Manager or designated first aider will contact emergency services.</w:t>
      </w:r>
      <w:r w:rsidRPr="00EF3E7C">
        <w:rPr>
          <w:rFonts w:ascii="Tahoma" w:hAnsi="Tahoma" w:cs="Tahoma"/>
          <w:sz w:val="24"/>
          <w:szCs w:val="24"/>
        </w:rPr>
        <w:br/>
        <w:t>- Parents are contacted immediately.</w:t>
      </w:r>
      <w:r w:rsidRPr="00EF3E7C">
        <w:rPr>
          <w:rFonts w:ascii="Tahoma" w:hAnsi="Tahoma" w:cs="Tahoma"/>
          <w:sz w:val="24"/>
          <w:szCs w:val="24"/>
        </w:rPr>
        <w:br/>
        <w:t>- The incident is logged in the Medication Incident</w:t>
      </w:r>
      <w:r w:rsidRPr="00EF3E7C">
        <w:rPr>
          <w:rFonts w:ascii="Tahoma" w:hAnsi="Tahoma" w:cs="Tahoma"/>
          <w:sz w:val="24"/>
          <w:szCs w:val="24"/>
        </w:rPr>
        <w:t xml:space="preserve"> Report.</w:t>
      </w:r>
      <w:r w:rsidRPr="00EF3E7C">
        <w:rPr>
          <w:rFonts w:ascii="Tahoma" w:hAnsi="Tahoma" w:cs="Tahoma"/>
          <w:sz w:val="24"/>
          <w:szCs w:val="24"/>
        </w:rPr>
        <w:br/>
      </w:r>
    </w:p>
    <w:p w14:paraId="733FE767" w14:textId="77777777" w:rsidR="009803EB" w:rsidRPr="00EF3E7C" w:rsidRDefault="008346C8">
      <w:pPr>
        <w:pStyle w:val="Heading1"/>
        <w:rPr>
          <w:rFonts w:ascii="Tahoma" w:hAnsi="Tahoma" w:cs="Tahoma"/>
          <w:color w:val="auto"/>
          <w:sz w:val="24"/>
          <w:szCs w:val="24"/>
        </w:rPr>
      </w:pPr>
      <w:r w:rsidRPr="00EF3E7C">
        <w:rPr>
          <w:rFonts w:ascii="Tahoma" w:hAnsi="Tahoma" w:cs="Tahoma"/>
          <w:color w:val="auto"/>
          <w:sz w:val="24"/>
          <w:szCs w:val="24"/>
        </w:rPr>
        <w:t>10. Monitoring and Review</w:t>
      </w:r>
    </w:p>
    <w:p w14:paraId="759D62B6" w14:textId="77777777" w:rsidR="009803EB" w:rsidRPr="00EF3E7C" w:rsidRDefault="008346C8">
      <w:pPr>
        <w:rPr>
          <w:rFonts w:ascii="Tahoma" w:hAnsi="Tahoma" w:cs="Tahoma"/>
          <w:sz w:val="24"/>
          <w:szCs w:val="24"/>
        </w:rPr>
      </w:pPr>
      <w:r w:rsidRPr="00EF3E7C">
        <w:rPr>
          <w:rFonts w:ascii="Tahoma" w:hAnsi="Tahoma" w:cs="Tahoma"/>
          <w:sz w:val="24"/>
          <w:szCs w:val="24"/>
        </w:rPr>
        <w:br/>
        <w:t>This policy is reviewed every two years by the Centre Manager and Governing Body.</w:t>
      </w:r>
      <w:r w:rsidRPr="00EF3E7C">
        <w:rPr>
          <w:rFonts w:ascii="Tahoma" w:hAnsi="Tahoma" w:cs="Tahoma"/>
          <w:sz w:val="24"/>
          <w:szCs w:val="24"/>
        </w:rPr>
        <w:br/>
        <w:t>Monitoring includes:</w:t>
      </w:r>
      <w:r w:rsidRPr="00EF3E7C">
        <w:rPr>
          <w:rFonts w:ascii="Tahoma" w:hAnsi="Tahoma" w:cs="Tahoma"/>
          <w:sz w:val="24"/>
          <w:szCs w:val="24"/>
        </w:rPr>
        <w:br/>
        <w:t>- Reviewing medicine logs and incident forms</w:t>
      </w:r>
      <w:r w:rsidRPr="00EF3E7C">
        <w:rPr>
          <w:rFonts w:ascii="Tahoma" w:hAnsi="Tahoma" w:cs="Tahoma"/>
          <w:sz w:val="24"/>
          <w:szCs w:val="24"/>
        </w:rPr>
        <w:br/>
        <w:t>- Assessing staff confidence and training needs</w:t>
      </w:r>
      <w:r w:rsidRPr="00EF3E7C">
        <w:rPr>
          <w:rFonts w:ascii="Tahoma" w:hAnsi="Tahoma" w:cs="Tahoma"/>
          <w:sz w:val="24"/>
          <w:szCs w:val="24"/>
        </w:rPr>
        <w:br/>
        <w:t>- Feedback from parents</w:t>
      </w:r>
      <w:r w:rsidRPr="00EF3E7C">
        <w:rPr>
          <w:rFonts w:ascii="Tahoma" w:hAnsi="Tahoma" w:cs="Tahoma"/>
          <w:sz w:val="24"/>
          <w:szCs w:val="24"/>
        </w:rPr>
        <w:t>, especially within the mosque community</w:t>
      </w:r>
      <w:r w:rsidRPr="00EF3E7C">
        <w:rPr>
          <w:rFonts w:ascii="Tahoma" w:hAnsi="Tahoma" w:cs="Tahoma"/>
          <w:sz w:val="24"/>
          <w:szCs w:val="24"/>
        </w:rPr>
        <w:br/>
      </w:r>
      <w:r w:rsidRPr="00EF3E7C">
        <w:rPr>
          <w:rFonts w:ascii="Tahoma" w:hAnsi="Tahoma" w:cs="Tahoma"/>
          <w:sz w:val="24"/>
          <w:szCs w:val="24"/>
        </w:rPr>
        <w:lastRenderedPageBreak/>
        <w:t>Any changes are communicated clearly to families.</w:t>
      </w:r>
      <w:r w:rsidRPr="00EF3E7C">
        <w:rPr>
          <w:rFonts w:ascii="Tahoma" w:hAnsi="Tahoma" w:cs="Tahoma"/>
          <w:sz w:val="24"/>
          <w:szCs w:val="24"/>
        </w:rPr>
        <w:br/>
      </w:r>
    </w:p>
    <w:p w14:paraId="0894585F" w14:textId="6FCDC3DD" w:rsidR="009803EB" w:rsidRPr="00EF3E7C" w:rsidRDefault="009803EB">
      <w:pPr>
        <w:rPr>
          <w:rFonts w:ascii="Tahoma" w:hAnsi="Tahoma" w:cs="Tahoma"/>
          <w:sz w:val="24"/>
          <w:szCs w:val="24"/>
        </w:rPr>
      </w:pPr>
    </w:p>
    <w:p w14:paraId="3E0ED974" w14:textId="77777777" w:rsidR="009803EB" w:rsidRPr="00EF3E7C" w:rsidRDefault="008346C8">
      <w:pPr>
        <w:pStyle w:val="Heading1"/>
        <w:rPr>
          <w:rFonts w:ascii="Tahoma" w:hAnsi="Tahoma" w:cs="Tahoma"/>
          <w:color w:val="auto"/>
          <w:sz w:val="24"/>
          <w:szCs w:val="24"/>
        </w:rPr>
      </w:pPr>
      <w:r w:rsidRPr="00EF3E7C">
        <w:rPr>
          <w:rFonts w:ascii="Tahoma" w:hAnsi="Tahoma" w:cs="Tahoma"/>
          <w:color w:val="auto"/>
          <w:sz w:val="24"/>
          <w:szCs w:val="24"/>
        </w:rPr>
        <w:t>Appendix – Administering Medication Parental Consent Form</w:t>
      </w:r>
    </w:p>
    <w:p w14:paraId="63770181" w14:textId="77777777" w:rsidR="00246012" w:rsidRPr="00EF3E7C" w:rsidRDefault="00246012" w:rsidP="00246012">
      <w:pPr>
        <w:rPr>
          <w:rFonts w:ascii="Tahoma" w:hAnsi="Tahoma" w:cs="Tahoma"/>
          <w:sz w:val="24"/>
          <w:szCs w:val="24"/>
        </w:rPr>
      </w:pPr>
    </w:p>
    <w:p w14:paraId="5AB8FFAB" w14:textId="77777777" w:rsidR="009803EB" w:rsidRPr="00EF3E7C" w:rsidRDefault="008346C8">
      <w:pPr>
        <w:rPr>
          <w:rFonts w:ascii="Tahoma" w:hAnsi="Tahoma" w:cs="Tahoma"/>
          <w:sz w:val="24"/>
          <w:szCs w:val="24"/>
        </w:rPr>
      </w:pPr>
      <w:r w:rsidRPr="00EF3E7C">
        <w:rPr>
          <w:rFonts w:ascii="Tahoma" w:hAnsi="Tahoma" w:cs="Tahoma"/>
          <w:sz w:val="24"/>
          <w:szCs w:val="24"/>
        </w:rPr>
        <w:t>Al Buraq Education Centre will not administer medicine unless this form is completed and signed.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EF3E7C" w:rsidRPr="00EF3E7C" w14:paraId="7A1349A9" w14:textId="77777777">
        <w:tc>
          <w:tcPr>
            <w:tcW w:w="4320" w:type="dxa"/>
          </w:tcPr>
          <w:p w14:paraId="06353CBC" w14:textId="77777777" w:rsidR="009803EB" w:rsidRPr="00EF3E7C" w:rsidRDefault="008346C8">
            <w:pPr>
              <w:rPr>
                <w:rFonts w:ascii="Tahoma" w:hAnsi="Tahoma" w:cs="Tahoma"/>
                <w:sz w:val="24"/>
                <w:szCs w:val="24"/>
              </w:rPr>
            </w:pPr>
            <w:r w:rsidRPr="00EF3E7C">
              <w:rPr>
                <w:rFonts w:ascii="Tahoma" w:hAnsi="Tahoma" w:cs="Tahoma"/>
                <w:sz w:val="24"/>
                <w:szCs w:val="24"/>
              </w:rPr>
              <w:t>Name of</w:t>
            </w:r>
            <w:r w:rsidRPr="00EF3E7C">
              <w:rPr>
                <w:rFonts w:ascii="Tahoma" w:hAnsi="Tahoma" w:cs="Tahoma"/>
                <w:sz w:val="24"/>
                <w:szCs w:val="24"/>
              </w:rPr>
              <w:t xml:space="preserve"> pupil</w:t>
            </w:r>
          </w:p>
        </w:tc>
        <w:tc>
          <w:tcPr>
            <w:tcW w:w="4320" w:type="dxa"/>
          </w:tcPr>
          <w:p w14:paraId="4367A434" w14:textId="77777777" w:rsidR="009803EB" w:rsidRPr="00EF3E7C" w:rsidRDefault="009803E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F3E7C" w:rsidRPr="00EF3E7C" w14:paraId="2C5F3D14" w14:textId="77777777">
        <w:tc>
          <w:tcPr>
            <w:tcW w:w="4320" w:type="dxa"/>
          </w:tcPr>
          <w:p w14:paraId="50FDD261" w14:textId="77777777" w:rsidR="009803EB" w:rsidRPr="00EF3E7C" w:rsidRDefault="008346C8">
            <w:pPr>
              <w:rPr>
                <w:rFonts w:ascii="Tahoma" w:hAnsi="Tahoma" w:cs="Tahoma"/>
                <w:sz w:val="24"/>
                <w:szCs w:val="24"/>
              </w:rPr>
            </w:pPr>
            <w:r w:rsidRPr="00EF3E7C">
              <w:rPr>
                <w:rFonts w:ascii="Tahoma" w:hAnsi="Tahoma" w:cs="Tahoma"/>
                <w:sz w:val="24"/>
                <w:szCs w:val="24"/>
              </w:rPr>
              <w:t>Date of birth</w:t>
            </w:r>
          </w:p>
        </w:tc>
        <w:tc>
          <w:tcPr>
            <w:tcW w:w="4320" w:type="dxa"/>
          </w:tcPr>
          <w:p w14:paraId="347CA1FD" w14:textId="77777777" w:rsidR="009803EB" w:rsidRPr="00EF3E7C" w:rsidRDefault="009803E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F3E7C" w:rsidRPr="00EF3E7C" w14:paraId="5B44256A" w14:textId="77777777">
        <w:tc>
          <w:tcPr>
            <w:tcW w:w="4320" w:type="dxa"/>
          </w:tcPr>
          <w:p w14:paraId="5CB6FDC2" w14:textId="77777777" w:rsidR="009803EB" w:rsidRPr="00EF3E7C" w:rsidRDefault="008346C8">
            <w:pPr>
              <w:rPr>
                <w:rFonts w:ascii="Tahoma" w:hAnsi="Tahoma" w:cs="Tahoma"/>
                <w:sz w:val="24"/>
                <w:szCs w:val="24"/>
              </w:rPr>
            </w:pPr>
            <w:r w:rsidRPr="00EF3E7C">
              <w:rPr>
                <w:rFonts w:ascii="Tahoma" w:hAnsi="Tahoma" w:cs="Tahoma"/>
                <w:sz w:val="24"/>
                <w:szCs w:val="24"/>
              </w:rPr>
              <w:t>Class / Group</w:t>
            </w:r>
          </w:p>
        </w:tc>
        <w:tc>
          <w:tcPr>
            <w:tcW w:w="4320" w:type="dxa"/>
          </w:tcPr>
          <w:p w14:paraId="7331DEFB" w14:textId="77777777" w:rsidR="009803EB" w:rsidRPr="00EF3E7C" w:rsidRDefault="009803E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F3E7C" w:rsidRPr="00EF3E7C" w14:paraId="68C9FD51" w14:textId="77777777">
        <w:tc>
          <w:tcPr>
            <w:tcW w:w="4320" w:type="dxa"/>
          </w:tcPr>
          <w:p w14:paraId="605C3271" w14:textId="77777777" w:rsidR="009803EB" w:rsidRPr="00EF3E7C" w:rsidRDefault="008346C8">
            <w:pPr>
              <w:rPr>
                <w:rFonts w:ascii="Tahoma" w:hAnsi="Tahoma" w:cs="Tahoma"/>
                <w:sz w:val="24"/>
                <w:szCs w:val="24"/>
              </w:rPr>
            </w:pPr>
            <w:r w:rsidRPr="00EF3E7C">
              <w:rPr>
                <w:rFonts w:ascii="Tahoma" w:hAnsi="Tahoma" w:cs="Tahoma"/>
                <w:sz w:val="24"/>
                <w:szCs w:val="24"/>
              </w:rPr>
              <w:t>Medical condition / illness</w:t>
            </w:r>
          </w:p>
        </w:tc>
        <w:tc>
          <w:tcPr>
            <w:tcW w:w="4320" w:type="dxa"/>
          </w:tcPr>
          <w:p w14:paraId="4C07F836" w14:textId="77777777" w:rsidR="009803EB" w:rsidRPr="00EF3E7C" w:rsidRDefault="009803E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F3E7C" w:rsidRPr="00EF3E7C" w14:paraId="6AA71209" w14:textId="77777777">
        <w:tc>
          <w:tcPr>
            <w:tcW w:w="4320" w:type="dxa"/>
          </w:tcPr>
          <w:p w14:paraId="2807F421" w14:textId="77777777" w:rsidR="009803EB" w:rsidRPr="00EF3E7C" w:rsidRDefault="008346C8">
            <w:pPr>
              <w:rPr>
                <w:rFonts w:ascii="Tahoma" w:hAnsi="Tahoma" w:cs="Tahoma"/>
                <w:sz w:val="24"/>
                <w:szCs w:val="24"/>
              </w:rPr>
            </w:pPr>
            <w:r w:rsidRPr="00EF3E7C">
              <w:rPr>
                <w:rFonts w:ascii="Tahoma" w:hAnsi="Tahoma" w:cs="Tahoma"/>
                <w:sz w:val="24"/>
                <w:szCs w:val="24"/>
              </w:rPr>
              <w:t>Prescribed medication</w:t>
            </w:r>
          </w:p>
        </w:tc>
        <w:tc>
          <w:tcPr>
            <w:tcW w:w="4320" w:type="dxa"/>
          </w:tcPr>
          <w:p w14:paraId="542D5873" w14:textId="77777777" w:rsidR="009803EB" w:rsidRPr="00EF3E7C" w:rsidRDefault="009803E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F3E7C" w:rsidRPr="00EF3E7C" w14:paraId="51E46BA6" w14:textId="77777777">
        <w:tc>
          <w:tcPr>
            <w:tcW w:w="4320" w:type="dxa"/>
          </w:tcPr>
          <w:p w14:paraId="266BD071" w14:textId="77777777" w:rsidR="009803EB" w:rsidRPr="00EF3E7C" w:rsidRDefault="008346C8">
            <w:pPr>
              <w:rPr>
                <w:rFonts w:ascii="Tahoma" w:hAnsi="Tahoma" w:cs="Tahoma"/>
                <w:sz w:val="24"/>
                <w:szCs w:val="24"/>
              </w:rPr>
            </w:pPr>
            <w:r w:rsidRPr="00EF3E7C">
              <w:rPr>
                <w:rFonts w:ascii="Tahoma" w:hAnsi="Tahoma" w:cs="Tahoma"/>
                <w:sz w:val="24"/>
                <w:szCs w:val="24"/>
              </w:rPr>
              <w:t>Name/type as on packaging</w:t>
            </w:r>
          </w:p>
        </w:tc>
        <w:tc>
          <w:tcPr>
            <w:tcW w:w="4320" w:type="dxa"/>
          </w:tcPr>
          <w:p w14:paraId="11284B7B" w14:textId="77777777" w:rsidR="009803EB" w:rsidRPr="00EF3E7C" w:rsidRDefault="009803E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F3E7C" w:rsidRPr="00EF3E7C" w14:paraId="2A1205CA" w14:textId="77777777">
        <w:tc>
          <w:tcPr>
            <w:tcW w:w="4320" w:type="dxa"/>
          </w:tcPr>
          <w:p w14:paraId="4302A176" w14:textId="77777777" w:rsidR="009803EB" w:rsidRPr="00EF3E7C" w:rsidRDefault="008346C8">
            <w:pPr>
              <w:rPr>
                <w:rFonts w:ascii="Tahoma" w:hAnsi="Tahoma" w:cs="Tahoma"/>
                <w:sz w:val="24"/>
                <w:szCs w:val="24"/>
              </w:rPr>
            </w:pPr>
            <w:r w:rsidRPr="00EF3E7C">
              <w:rPr>
                <w:rFonts w:ascii="Tahoma" w:hAnsi="Tahoma" w:cs="Tahoma"/>
                <w:sz w:val="24"/>
                <w:szCs w:val="24"/>
              </w:rPr>
              <w:t>Date dispensed</w:t>
            </w:r>
          </w:p>
        </w:tc>
        <w:tc>
          <w:tcPr>
            <w:tcW w:w="4320" w:type="dxa"/>
          </w:tcPr>
          <w:p w14:paraId="56F903C2" w14:textId="77777777" w:rsidR="009803EB" w:rsidRPr="00EF3E7C" w:rsidRDefault="009803E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F3E7C" w:rsidRPr="00EF3E7C" w14:paraId="2FB7EAE0" w14:textId="77777777">
        <w:tc>
          <w:tcPr>
            <w:tcW w:w="4320" w:type="dxa"/>
          </w:tcPr>
          <w:p w14:paraId="1074E7D5" w14:textId="77777777" w:rsidR="009803EB" w:rsidRPr="00EF3E7C" w:rsidRDefault="008346C8">
            <w:pPr>
              <w:rPr>
                <w:rFonts w:ascii="Tahoma" w:hAnsi="Tahoma" w:cs="Tahoma"/>
                <w:sz w:val="24"/>
                <w:szCs w:val="24"/>
              </w:rPr>
            </w:pPr>
            <w:r w:rsidRPr="00EF3E7C">
              <w:rPr>
                <w:rFonts w:ascii="Tahoma" w:hAnsi="Tahoma" w:cs="Tahoma"/>
                <w:sz w:val="24"/>
                <w:szCs w:val="24"/>
              </w:rPr>
              <w:t>Expiry date</w:t>
            </w:r>
          </w:p>
        </w:tc>
        <w:tc>
          <w:tcPr>
            <w:tcW w:w="4320" w:type="dxa"/>
          </w:tcPr>
          <w:p w14:paraId="6FEE9ADC" w14:textId="77777777" w:rsidR="009803EB" w:rsidRPr="00EF3E7C" w:rsidRDefault="009803E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F3E7C" w:rsidRPr="00EF3E7C" w14:paraId="7B4F5A24" w14:textId="77777777">
        <w:tc>
          <w:tcPr>
            <w:tcW w:w="4320" w:type="dxa"/>
          </w:tcPr>
          <w:p w14:paraId="3DBA5E14" w14:textId="77777777" w:rsidR="009803EB" w:rsidRPr="00EF3E7C" w:rsidRDefault="008346C8">
            <w:pPr>
              <w:rPr>
                <w:rFonts w:ascii="Tahoma" w:hAnsi="Tahoma" w:cs="Tahoma"/>
                <w:sz w:val="24"/>
                <w:szCs w:val="24"/>
              </w:rPr>
            </w:pPr>
            <w:r w:rsidRPr="00EF3E7C">
              <w:rPr>
                <w:rFonts w:ascii="Tahoma" w:hAnsi="Tahoma" w:cs="Tahoma"/>
                <w:sz w:val="24"/>
                <w:szCs w:val="24"/>
              </w:rPr>
              <w:t>Review date</w:t>
            </w:r>
          </w:p>
        </w:tc>
        <w:tc>
          <w:tcPr>
            <w:tcW w:w="4320" w:type="dxa"/>
          </w:tcPr>
          <w:p w14:paraId="31B802C7" w14:textId="77777777" w:rsidR="009803EB" w:rsidRPr="00EF3E7C" w:rsidRDefault="009803E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F3E7C" w:rsidRPr="00EF3E7C" w14:paraId="7CDE698F" w14:textId="77777777">
        <w:tc>
          <w:tcPr>
            <w:tcW w:w="4320" w:type="dxa"/>
          </w:tcPr>
          <w:p w14:paraId="2E420CB8" w14:textId="77777777" w:rsidR="009803EB" w:rsidRPr="00EF3E7C" w:rsidRDefault="008346C8">
            <w:pPr>
              <w:rPr>
                <w:rFonts w:ascii="Tahoma" w:hAnsi="Tahoma" w:cs="Tahoma"/>
                <w:sz w:val="24"/>
                <w:szCs w:val="24"/>
              </w:rPr>
            </w:pPr>
            <w:r w:rsidRPr="00EF3E7C">
              <w:rPr>
                <w:rFonts w:ascii="Tahoma" w:hAnsi="Tahoma" w:cs="Tahoma"/>
                <w:sz w:val="24"/>
                <w:szCs w:val="24"/>
              </w:rPr>
              <w:t>Initiated by</w:t>
            </w:r>
          </w:p>
        </w:tc>
        <w:tc>
          <w:tcPr>
            <w:tcW w:w="4320" w:type="dxa"/>
          </w:tcPr>
          <w:p w14:paraId="36EEA937" w14:textId="77777777" w:rsidR="009803EB" w:rsidRPr="00EF3E7C" w:rsidRDefault="009803E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F3E7C" w:rsidRPr="00EF3E7C" w14:paraId="0186178A" w14:textId="77777777">
        <w:tc>
          <w:tcPr>
            <w:tcW w:w="4320" w:type="dxa"/>
          </w:tcPr>
          <w:p w14:paraId="7B849732" w14:textId="77777777" w:rsidR="009803EB" w:rsidRPr="00EF3E7C" w:rsidRDefault="008346C8">
            <w:pPr>
              <w:rPr>
                <w:rFonts w:ascii="Tahoma" w:hAnsi="Tahoma" w:cs="Tahoma"/>
                <w:sz w:val="24"/>
                <w:szCs w:val="24"/>
              </w:rPr>
            </w:pPr>
            <w:r w:rsidRPr="00EF3E7C">
              <w:rPr>
                <w:rFonts w:ascii="Tahoma" w:hAnsi="Tahoma" w:cs="Tahoma"/>
                <w:sz w:val="24"/>
                <w:szCs w:val="24"/>
              </w:rPr>
              <w:t>Dosage, timing and method</w:t>
            </w:r>
          </w:p>
        </w:tc>
        <w:tc>
          <w:tcPr>
            <w:tcW w:w="4320" w:type="dxa"/>
          </w:tcPr>
          <w:p w14:paraId="28A949EF" w14:textId="77777777" w:rsidR="009803EB" w:rsidRPr="00EF3E7C" w:rsidRDefault="009803E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F3E7C" w:rsidRPr="00EF3E7C" w14:paraId="4E2A2421" w14:textId="77777777">
        <w:tc>
          <w:tcPr>
            <w:tcW w:w="4320" w:type="dxa"/>
          </w:tcPr>
          <w:p w14:paraId="1041C813" w14:textId="77777777" w:rsidR="009803EB" w:rsidRPr="00EF3E7C" w:rsidRDefault="008346C8">
            <w:pPr>
              <w:rPr>
                <w:rFonts w:ascii="Tahoma" w:hAnsi="Tahoma" w:cs="Tahoma"/>
                <w:sz w:val="24"/>
                <w:szCs w:val="24"/>
              </w:rPr>
            </w:pPr>
            <w:r w:rsidRPr="00EF3E7C">
              <w:rPr>
                <w:rFonts w:ascii="Tahoma" w:hAnsi="Tahoma" w:cs="Tahoma"/>
                <w:sz w:val="24"/>
                <w:szCs w:val="24"/>
              </w:rPr>
              <w:t>Special precautions</w:t>
            </w:r>
          </w:p>
        </w:tc>
        <w:tc>
          <w:tcPr>
            <w:tcW w:w="4320" w:type="dxa"/>
          </w:tcPr>
          <w:p w14:paraId="46A54A8F" w14:textId="77777777" w:rsidR="009803EB" w:rsidRPr="00EF3E7C" w:rsidRDefault="009803E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F3E7C" w:rsidRPr="00EF3E7C" w14:paraId="46FF004B" w14:textId="77777777">
        <w:tc>
          <w:tcPr>
            <w:tcW w:w="4320" w:type="dxa"/>
          </w:tcPr>
          <w:p w14:paraId="41B8F5C8" w14:textId="77777777" w:rsidR="009803EB" w:rsidRPr="00EF3E7C" w:rsidRDefault="008346C8">
            <w:pPr>
              <w:rPr>
                <w:rFonts w:ascii="Tahoma" w:hAnsi="Tahoma" w:cs="Tahoma"/>
                <w:sz w:val="24"/>
                <w:szCs w:val="24"/>
              </w:rPr>
            </w:pPr>
            <w:r w:rsidRPr="00EF3E7C">
              <w:rPr>
                <w:rFonts w:ascii="Tahoma" w:hAnsi="Tahoma" w:cs="Tahoma"/>
                <w:sz w:val="24"/>
                <w:szCs w:val="24"/>
              </w:rPr>
              <w:t>Possible side effects</w:t>
            </w:r>
          </w:p>
        </w:tc>
        <w:tc>
          <w:tcPr>
            <w:tcW w:w="4320" w:type="dxa"/>
          </w:tcPr>
          <w:p w14:paraId="6FB9D3CB" w14:textId="77777777" w:rsidR="009803EB" w:rsidRPr="00EF3E7C" w:rsidRDefault="009803E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F3E7C" w:rsidRPr="00EF3E7C" w14:paraId="299243A4" w14:textId="77777777">
        <w:tc>
          <w:tcPr>
            <w:tcW w:w="4320" w:type="dxa"/>
          </w:tcPr>
          <w:p w14:paraId="3FBB064D" w14:textId="77777777" w:rsidR="009803EB" w:rsidRPr="00EF3E7C" w:rsidRDefault="008346C8">
            <w:pPr>
              <w:rPr>
                <w:rFonts w:ascii="Tahoma" w:hAnsi="Tahoma" w:cs="Tahoma"/>
                <w:sz w:val="24"/>
                <w:szCs w:val="24"/>
              </w:rPr>
            </w:pPr>
            <w:r w:rsidRPr="00EF3E7C">
              <w:rPr>
                <w:rFonts w:ascii="Tahoma" w:hAnsi="Tahoma" w:cs="Tahoma"/>
                <w:sz w:val="24"/>
                <w:szCs w:val="24"/>
              </w:rPr>
              <w:t>Self-administration (Yes/No)</w:t>
            </w:r>
          </w:p>
        </w:tc>
        <w:tc>
          <w:tcPr>
            <w:tcW w:w="4320" w:type="dxa"/>
          </w:tcPr>
          <w:p w14:paraId="04ED95A3" w14:textId="77777777" w:rsidR="009803EB" w:rsidRPr="00EF3E7C" w:rsidRDefault="009803E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F3E7C" w:rsidRPr="00EF3E7C" w14:paraId="2FFDF168" w14:textId="77777777">
        <w:tc>
          <w:tcPr>
            <w:tcW w:w="4320" w:type="dxa"/>
          </w:tcPr>
          <w:p w14:paraId="6B39B19C" w14:textId="77777777" w:rsidR="009803EB" w:rsidRPr="00EF3E7C" w:rsidRDefault="008346C8">
            <w:pPr>
              <w:rPr>
                <w:rFonts w:ascii="Tahoma" w:hAnsi="Tahoma" w:cs="Tahoma"/>
                <w:sz w:val="24"/>
                <w:szCs w:val="24"/>
              </w:rPr>
            </w:pPr>
            <w:r w:rsidRPr="00EF3E7C">
              <w:rPr>
                <w:rFonts w:ascii="Tahoma" w:hAnsi="Tahoma" w:cs="Tahoma"/>
                <w:sz w:val="24"/>
                <w:szCs w:val="24"/>
              </w:rPr>
              <w:t>Additional information</w:t>
            </w:r>
          </w:p>
        </w:tc>
        <w:tc>
          <w:tcPr>
            <w:tcW w:w="4320" w:type="dxa"/>
          </w:tcPr>
          <w:p w14:paraId="1F5F8F02" w14:textId="77777777" w:rsidR="009803EB" w:rsidRPr="00EF3E7C" w:rsidRDefault="009803E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F3E7C" w:rsidRPr="00EF3E7C" w14:paraId="40D816C0" w14:textId="77777777">
        <w:tc>
          <w:tcPr>
            <w:tcW w:w="4320" w:type="dxa"/>
          </w:tcPr>
          <w:p w14:paraId="3C22E6AB" w14:textId="77777777" w:rsidR="009803EB" w:rsidRPr="00EF3E7C" w:rsidRDefault="008346C8">
            <w:pPr>
              <w:rPr>
                <w:rFonts w:ascii="Tahoma" w:hAnsi="Tahoma" w:cs="Tahoma"/>
                <w:sz w:val="24"/>
                <w:szCs w:val="24"/>
              </w:rPr>
            </w:pPr>
            <w:r w:rsidRPr="00EF3E7C">
              <w:rPr>
                <w:rFonts w:ascii="Tahoma" w:hAnsi="Tahoma" w:cs="Tahoma"/>
                <w:sz w:val="24"/>
                <w:szCs w:val="24"/>
              </w:rPr>
              <w:t>Parent/Carer Signature and Date</w:t>
            </w:r>
          </w:p>
        </w:tc>
        <w:tc>
          <w:tcPr>
            <w:tcW w:w="4320" w:type="dxa"/>
          </w:tcPr>
          <w:p w14:paraId="21F7F754" w14:textId="77777777" w:rsidR="009803EB" w:rsidRPr="00EF3E7C" w:rsidRDefault="009803E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CED974C" w14:textId="77777777" w:rsidR="009803EB" w:rsidRPr="00EF3E7C" w:rsidRDefault="008346C8">
      <w:pPr>
        <w:rPr>
          <w:rFonts w:ascii="Tahoma" w:hAnsi="Tahoma" w:cs="Tahoma"/>
          <w:sz w:val="24"/>
          <w:szCs w:val="24"/>
        </w:rPr>
      </w:pPr>
      <w:r w:rsidRPr="00EF3E7C">
        <w:rPr>
          <w:rFonts w:ascii="Tahoma" w:hAnsi="Tahoma" w:cs="Tahoma"/>
          <w:sz w:val="24"/>
          <w:szCs w:val="24"/>
        </w:rPr>
        <w:br w:type="page"/>
      </w:r>
    </w:p>
    <w:p w14:paraId="01D20665" w14:textId="77777777" w:rsidR="009803EB" w:rsidRPr="00EF3E7C" w:rsidRDefault="008346C8">
      <w:pPr>
        <w:pStyle w:val="Heading1"/>
        <w:rPr>
          <w:rFonts w:ascii="Tahoma" w:hAnsi="Tahoma" w:cs="Tahoma"/>
          <w:color w:val="auto"/>
          <w:sz w:val="24"/>
          <w:szCs w:val="24"/>
        </w:rPr>
      </w:pPr>
      <w:r w:rsidRPr="00EF3E7C">
        <w:rPr>
          <w:rFonts w:ascii="Tahoma" w:hAnsi="Tahoma" w:cs="Tahoma"/>
          <w:color w:val="auto"/>
          <w:sz w:val="24"/>
          <w:szCs w:val="24"/>
        </w:rPr>
        <w:lastRenderedPageBreak/>
        <w:t>Appendix – Medication Incident Log</w:t>
      </w:r>
    </w:p>
    <w:p w14:paraId="72C7884E" w14:textId="77777777" w:rsidR="00246012" w:rsidRPr="00EF3E7C" w:rsidRDefault="00246012" w:rsidP="00246012">
      <w:pPr>
        <w:rPr>
          <w:rFonts w:ascii="Tahoma" w:hAnsi="Tahoma" w:cs="Tahoma"/>
          <w:sz w:val="24"/>
          <w:szCs w:val="24"/>
        </w:rPr>
      </w:pPr>
    </w:p>
    <w:p w14:paraId="714C049D" w14:textId="77777777" w:rsidR="009803EB" w:rsidRPr="00EF3E7C" w:rsidRDefault="008346C8">
      <w:pPr>
        <w:rPr>
          <w:rFonts w:ascii="Tahoma" w:hAnsi="Tahoma" w:cs="Tahoma"/>
          <w:sz w:val="24"/>
          <w:szCs w:val="24"/>
        </w:rPr>
      </w:pPr>
      <w:r w:rsidRPr="00EF3E7C">
        <w:rPr>
          <w:rFonts w:ascii="Tahoma" w:hAnsi="Tahoma" w:cs="Tahoma"/>
          <w:sz w:val="24"/>
          <w:szCs w:val="24"/>
        </w:rPr>
        <w:t xml:space="preserve">This form must be completed in the event of any medication-related incident, such as missed doses, wrong medication, adverse </w:t>
      </w:r>
      <w:r w:rsidRPr="00EF3E7C">
        <w:rPr>
          <w:rFonts w:ascii="Tahoma" w:hAnsi="Tahoma" w:cs="Tahoma"/>
          <w:sz w:val="24"/>
          <w:szCs w:val="24"/>
        </w:rPr>
        <w:t>reactions, or refusal.</w:t>
      </w:r>
    </w:p>
    <w:p w14:paraId="0DE73087" w14:textId="77777777" w:rsidR="008A065A" w:rsidRPr="00EF3E7C" w:rsidRDefault="008A065A">
      <w:pPr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EF3E7C" w:rsidRPr="00EF3E7C" w14:paraId="7A9B21D2" w14:textId="77777777">
        <w:tc>
          <w:tcPr>
            <w:tcW w:w="4320" w:type="dxa"/>
          </w:tcPr>
          <w:p w14:paraId="0C59F686" w14:textId="77777777" w:rsidR="009803EB" w:rsidRPr="00EF3E7C" w:rsidRDefault="008346C8">
            <w:pPr>
              <w:rPr>
                <w:rFonts w:ascii="Tahoma" w:hAnsi="Tahoma" w:cs="Tahoma"/>
                <w:sz w:val="24"/>
                <w:szCs w:val="24"/>
              </w:rPr>
            </w:pPr>
            <w:r w:rsidRPr="00EF3E7C">
              <w:rPr>
                <w:rFonts w:ascii="Tahoma" w:hAnsi="Tahoma" w:cs="Tahoma"/>
                <w:sz w:val="24"/>
                <w:szCs w:val="24"/>
              </w:rPr>
              <w:t>Date of Incident</w:t>
            </w:r>
          </w:p>
        </w:tc>
        <w:tc>
          <w:tcPr>
            <w:tcW w:w="4320" w:type="dxa"/>
          </w:tcPr>
          <w:p w14:paraId="7253240E" w14:textId="77777777" w:rsidR="009803EB" w:rsidRPr="00EF3E7C" w:rsidRDefault="009803E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F3E7C" w:rsidRPr="00EF3E7C" w14:paraId="2688B2AD" w14:textId="77777777">
        <w:tc>
          <w:tcPr>
            <w:tcW w:w="4320" w:type="dxa"/>
          </w:tcPr>
          <w:p w14:paraId="2C6D757E" w14:textId="77777777" w:rsidR="009803EB" w:rsidRPr="00EF3E7C" w:rsidRDefault="008346C8">
            <w:pPr>
              <w:rPr>
                <w:rFonts w:ascii="Tahoma" w:hAnsi="Tahoma" w:cs="Tahoma"/>
                <w:sz w:val="24"/>
                <w:szCs w:val="24"/>
              </w:rPr>
            </w:pPr>
            <w:r w:rsidRPr="00EF3E7C">
              <w:rPr>
                <w:rFonts w:ascii="Tahoma" w:hAnsi="Tahoma" w:cs="Tahoma"/>
                <w:sz w:val="24"/>
                <w:szCs w:val="24"/>
              </w:rPr>
              <w:t>Time of Incident</w:t>
            </w:r>
          </w:p>
        </w:tc>
        <w:tc>
          <w:tcPr>
            <w:tcW w:w="4320" w:type="dxa"/>
          </w:tcPr>
          <w:p w14:paraId="7E413484" w14:textId="77777777" w:rsidR="009803EB" w:rsidRPr="00EF3E7C" w:rsidRDefault="009803E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F3E7C" w:rsidRPr="00EF3E7C" w14:paraId="1DCBEDCE" w14:textId="77777777">
        <w:tc>
          <w:tcPr>
            <w:tcW w:w="4320" w:type="dxa"/>
          </w:tcPr>
          <w:p w14:paraId="653B611A" w14:textId="77777777" w:rsidR="009803EB" w:rsidRPr="00EF3E7C" w:rsidRDefault="008346C8">
            <w:pPr>
              <w:rPr>
                <w:rFonts w:ascii="Tahoma" w:hAnsi="Tahoma" w:cs="Tahoma"/>
                <w:sz w:val="24"/>
                <w:szCs w:val="24"/>
              </w:rPr>
            </w:pPr>
            <w:r w:rsidRPr="00EF3E7C">
              <w:rPr>
                <w:rFonts w:ascii="Tahoma" w:hAnsi="Tahoma" w:cs="Tahoma"/>
                <w:sz w:val="24"/>
                <w:szCs w:val="24"/>
              </w:rPr>
              <w:t>Pupil's Full Name</w:t>
            </w:r>
          </w:p>
        </w:tc>
        <w:tc>
          <w:tcPr>
            <w:tcW w:w="4320" w:type="dxa"/>
          </w:tcPr>
          <w:p w14:paraId="3208FC83" w14:textId="77777777" w:rsidR="009803EB" w:rsidRPr="00EF3E7C" w:rsidRDefault="009803E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F3E7C" w:rsidRPr="00EF3E7C" w14:paraId="30AE2B67" w14:textId="77777777">
        <w:tc>
          <w:tcPr>
            <w:tcW w:w="4320" w:type="dxa"/>
          </w:tcPr>
          <w:p w14:paraId="336EC4DD" w14:textId="77777777" w:rsidR="009803EB" w:rsidRPr="00EF3E7C" w:rsidRDefault="008346C8">
            <w:pPr>
              <w:rPr>
                <w:rFonts w:ascii="Tahoma" w:hAnsi="Tahoma" w:cs="Tahoma"/>
                <w:sz w:val="24"/>
                <w:szCs w:val="24"/>
              </w:rPr>
            </w:pPr>
            <w:r w:rsidRPr="00EF3E7C">
              <w:rPr>
                <w:rFonts w:ascii="Tahoma" w:hAnsi="Tahoma" w:cs="Tahoma"/>
                <w:sz w:val="24"/>
                <w:szCs w:val="24"/>
              </w:rPr>
              <w:t>Staff Involved</w:t>
            </w:r>
          </w:p>
        </w:tc>
        <w:tc>
          <w:tcPr>
            <w:tcW w:w="4320" w:type="dxa"/>
          </w:tcPr>
          <w:p w14:paraId="3B8321A3" w14:textId="77777777" w:rsidR="009803EB" w:rsidRPr="00EF3E7C" w:rsidRDefault="009803E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F3E7C" w:rsidRPr="00EF3E7C" w14:paraId="71366D29" w14:textId="77777777">
        <w:tc>
          <w:tcPr>
            <w:tcW w:w="4320" w:type="dxa"/>
          </w:tcPr>
          <w:p w14:paraId="24C3E94F" w14:textId="77777777" w:rsidR="009803EB" w:rsidRPr="00EF3E7C" w:rsidRDefault="008346C8">
            <w:pPr>
              <w:rPr>
                <w:rFonts w:ascii="Tahoma" w:hAnsi="Tahoma" w:cs="Tahoma"/>
                <w:sz w:val="24"/>
                <w:szCs w:val="24"/>
              </w:rPr>
            </w:pPr>
            <w:r w:rsidRPr="00EF3E7C">
              <w:rPr>
                <w:rFonts w:ascii="Tahoma" w:hAnsi="Tahoma" w:cs="Tahoma"/>
                <w:sz w:val="24"/>
                <w:szCs w:val="24"/>
              </w:rPr>
              <w:t>Medication Involved</w:t>
            </w:r>
          </w:p>
        </w:tc>
        <w:tc>
          <w:tcPr>
            <w:tcW w:w="4320" w:type="dxa"/>
          </w:tcPr>
          <w:p w14:paraId="0ADA3BD7" w14:textId="77777777" w:rsidR="009803EB" w:rsidRPr="00EF3E7C" w:rsidRDefault="009803E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F3E7C" w:rsidRPr="00EF3E7C" w14:paraId="59C3DA89" w14:textId="77777777">
        <w:tc>
          <w:tcPr>
            <w:tcW w:w="4320" w:type="dxa"/>
          </w:tcPr>
          <w:p w14:paraId="5006B7BA" w14:textId="77777777" w:rsidR="009803EB" w:rsidRPr="00EF3E7C" w:rsidRDefault="008346C8">
            <w:pPr>
              <w:rPr>
                <w:rFonts w:ascii="Tahoma" w:hAnsi="Tahoma" w:cs="Tahoma"/>
                <w:sz w:val="24"/>
                <w:szCs w:val="24"/>
              </w:rPr>
            </w:pPr>
            <w:r w:rsidRPr="00EF3E7C">
              <w:rPr>
                <w:rFonts w:ascii="Tahoma" w:hAnsi="Tahoma" w:cs="Tahoma"/>
                <w:sz w:val="24"/>
                <w:szCs w:val="24"/>
              </w:rPr>
              <w:t>Nature of Incident</w:t>
            </w:r>
          </w:p>
        </w:tc>
        <w:tc>
          <w:tcPr>
            <w:tcW w:w="4320" w:type="dxa"/>
          </w:tcPr>
          <w:p w14:paraId="2CC341E6" w14:textId="77777777" w:rsidR="009803EB" w:rsidRPr="00EF3E7C" w:rsidRDefault="009803E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F3E7C" w:rsidRPr="00EF3E7C" w14:paraId="787FC5D6" w14:textId="77777777">
        <w:tc>
          <w:tcPr>
            <w:tcW w:w="4320" w:type="dxa"/>
          </w:tcPr>
          <w:p w14:paraId="49A3ACA2" w14:textId="77777777" w:rsidR="009803EB" w:rsidRPr="00EF3E7C" w:rsidRDefault="008346C8">
            <w:pPr>
              <w:rPr>
                <w:rFonts w:ascii="Tahoma" w:hAnsi="Tahoma" w:cs="Tahoma"/>
                <w:sz w:val="24"/>
                <w:szCs w:val="24"/>
              </w:rPr>
            </w:pPr>
            <w:r w:rsidRPr="00EF3E7C">
              <w:rPr>
                <w:rFonts w:ascii="Tahoma" w:hAnsi="Tahoma" w:cs="Tahoma"/>
                <w:sz w:val="24"/>
                <w:szCs w:val="24"/>
              </w:rPr>
              <w:t>Action Taken</w:t>
            </w:r>
          </w:p>
        </w:tc>
        <w:tc>
          <w:tcPr>
            <w:tcW w:w="4320" w:type="dxa"/>
          </w:tcPr>
          <w:p w14:paraId="2722AE27" w14:textId="77777777" w:rsidR="009803EB" w:rsidRPr="00EF3E7C" w:rsidRDefault="009803E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F3E7C" w:rsidRPr="00EF3E7C" w14:paraId="0FAB36EC" w14:textId="77777777">
        <w:tc>
          <w:tcPr>
            <w:tcW w:w="4320" w:type="dxa"/>
          </w:tcPr>
          <w:p w14:paraId="58D5A15F" w14:textId="77777777" w:rsidR="009803EB" w:rsidRPr="00EF3E7C" w:rsidRDefault="008346C8">
            <w:pPr>
              <w:rPr>
                <w:rFonts w:ascii="Tahoma" w:hAnsi="Tahoma" w:cs="Tahoma"/>
                <w:sz w:val="24"/>
                <w:szCs w:val="24"/>
              </w:rPr>
            </w:pPr>
            <w:r w:rsidRPr="00EF3E7C">
              <w:rPr>
                <w:rFonts w:ascii="Tahoma" w:hAnsi="Tahoma" w:cs="Tahoma"/>
                <w:sz w:val="24"/>
                <w:szCs w:val="24"/>
              </w:rPr>
              <w:t>Parent Contacted (Yes/No, Time)</w:t>
            </w:r>
          </w:p>
        </w:tc>
        <w:tc>
          <w:tcPr>
            <w:tcW w:w="4320" w:type="dxa"/>
          </w:tcPr>
          <w:p w14:paraId="169C9274" w14:textId="77777777" w:rsidR="009803EB" w:rsidRPr="00EF3E7C" w:rsidRDefault="009803E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F3E7C" w:rsidRPr="00EF3E7C" w14:paraId="4E27B8BF" w14:textId="77777777">
        <w:tc>
          <w:tcPr>
            <w:tcW w:w="4320" w:type="dxa"/>
          </w:tcPr>
          <w:p w14:paraId="3666B9DA" w14:textId="77777777" w:rsidR="009803EB" w:rsidRPr="00EF3E7C" w:rsidRDefault="008346C8">
            <w:pPr>
              <w:rPr>
                <w:rFonts w:ascii="Tahoma" w:hAnsi="Tahoma" w:cs="Tahoma"/>
                <w:sz w:val="24"/>
                <w:szCs w:val="24"/>
              </w:rPr>
            </w:pPr>
            <w:r w:rsidRPr="00EF3E7C">
              <w:rPr>
                <w:rFonts w:ascii="Tahoma" w:hAnsi="Tahoma" w:cs="Tahoma"/>
                <w:sz w:val="24"/>
                <w:szCs w:val="24"/>
              </w:rPr>
              <w:t>Follow-up Required</w:t>
            </w:r>
          </w:p>
        </w:tc>
        <w:tc>
          <w:tcPr>
            <w:tcW w:w="4320" w:type="dxa"/>
          </w:tcPr>
          <w:p w14:paraId="1DF4A9ED" w14:textId="77777777" w:rsidR="009803EB" w:rsidRPr="00EF3E7C" w:rsidRDefault="009803E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F3E7C" w:rsidRPr="00EF3E7C" w14:paraId="1884EEB7" w14:textId="77777777">
        <w:tc>
          <w:tcPr>
            <w:tcW w:w="4320" w:type="dxa"/>
          </w:tcPr>
          <w:p w14:paraId="64E75472" w14:textId="77777777" w:rsidR="009803EB" w:rsidRPr="00EF3E7C" w:rsidRDefault="008346C8">
            <w:pPr>
              <w:rPr>
                <w:rFonts w:ascii="Tahoma" w:hAnsi="Tahoma" w:cs="Tahoma"/>
                <w:sz w:val="24"/>
                <w:szCs w:val="24"/>
              </w:rPr>
            </w:pPr>
            <w:r w:rsidRPr="00EF3E7C">
              <w:rPr>
                <w:rFonts w:ascii="Tahoma" w:hAnsi="Tahoma" w:cs="Tahoma"/>
                <w:sz w:val="24"/>
                <w:szCs w:val="24"/>
              </w:rPr>
              <w:t>Signature of Reporting Staff &amp; Date</w:t>
            </w:r>
          </w:p>
        </w:tc>
        <w:tc>
          <w:tcPr>
            <w:tcW w:w="4320" w:type="dxa"/>
          </w:tcPr>
          <w:p w14:paraId="199F8A2F" w14:textId="77777777" w:rsidR="009803EB" w:rsidRPr="00EF3E7C" w:rsidRDefault="009803E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EC69A74" w14:textId="77777777" w:rsidR="009803EB" w:rsidRPr="00EF3E7C" w:rsidRDefault="008346C8">
      <w:pPr>
        <w:rPr>
          <w:rFonts w:ascii="Tahoma" w:hAnsi="Tahoma" w:cs="Tahoma"/>
          <w:sz w:val="24"/>
          <w:szCs w:val="24"/>
        </w:rPr>
      </w:pPr>
      <w:r w:rsidRPr="00EF3E7C">
        <w:rPr>
          <w:rFonts w:ascii="Tahoma" w:hAnsi="Tahoma" w:cs="Tahoma"/>
          <w:sz w:val="24"/>
          <w:szCs w:val="24"/>
        </w:rPr>
        <w:br w:type="page"/>
      </w:r>
    </w:p>
    <w:p w14:paraId="642021EA" w14:textId="77777777" w:rsidR="009803EB" w:rsidRPr="00EF3E7C" w:rsidRDefault="008346C8">
      <w:pPr>
        <w:pStyle w:val="Heading1"/>
        <w:rPr>
          <w:rFonts w:ascii="Tahoma" w:hAnsi="Tahoma" w:cs="Tahoma"/>
          <w:color w:val="auto"/>
          <w:sz w:val="24"/>
          <w:szCs w:val="24"/>
        </w:rPr>
      </w:pPr>
      <w:r w:rsidRPr="00EF3E7C">
        <w:rPr>
          <w:rFonts w:ascii="Tahoma" w:hAnsi="Tahoma" w:cs="Tahoma"/>
          <w:color w:val="auto"/>
          <w:sz w:val="24"/>
          <w:szCs w:val="24"/>
        </w:rPr>
        <w:lastRenderedPageBreak/>
        <w:t>Appendix – Emergency Health Care Plan (EHCP)</w:t>
      </w:r>
    </w:p>
    <w:p w14:paraId="03035B31" w14:textId="77777777" w:rsidR="00246012" w:rsidRPr="00EF3E7C" w:rsidRDefault="00246012" w:rsidP="00246012">
      <w:pPr>
        <w:rPr>
          <w:rFonts w:ascii="Tahoma" w:hAnsi="Tahoma" w:cs="Tahoma"/>
          <w:sz w:val="24"/>
          <w:szCs w:val="24"/>
        </w:rPr>
      </w:pPr>
    </w:p>
    <w:p w14:paraId="3FC1FCAD" w14:textId="77777777" w:rsidR="009803EB" w:rsidRPr="00EF3E7C" w:rsidRDefault="008346C8">
      <w:pPr>
        <w:rPr>
          <w:rFonts w:ascii="Tahoma" w:hAnsi="Tahoma" w:cs="Tahoma"/>
          <w:sz w:val="24"/>
          <w:szCs w:val="24"/>
        </w:rPr>
      </w:pPr>
      <w:r w:rsidRPr="00EF3E7C">
        <w:rPr>
          <w:rFonts w:ascii="Tahoma" w:hAnsi="Tahoma" w:cs="Tahoma"/>
          <w:sz w:val="24"/>
          <w:szCs w:val="24"/>
        </w:rPr>
        <w:t xml:space="preserve">This plan should be completed for any pupil with a medical condition that may require emergency action during their time at Al Buraq Education Centre. It must be developed in consultation with parents/carers </w:t>
      </w:r>
      <w:r w:rsidRPr="00EF3E7C">
        <w:rPr>
          <w:rFonts w:ascii="Tahoma" w:hAnsi="Tahoma" w:cs="Tahoma"/>
          <w:sz w:val="24"/>
          <w:szCs w:val="24"/>
        </w:rPr>
        <w:t>and medical professionals where appropriate.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EF3E7C" w:rsidRPr="00EF3E7C" w14:paraId="6AD26335" w14:textId="77777777">
        <w:tc>
          <w:tcPr>
            <w:tcW w:w="4320" w:type="dxa"/>
          </w:tcPr>
          <w:p w14:paraId="10075D8E" w14:textId="77777777" w:rsidR="009803EB" w:rsidRPr="00EF3E7C" w:rsidRDefault="008346C8">
            <w:pPr>
              <w:rPr>
                <w:rFonts w:ascii="Tahoma" w:hAnsi="Tahoma" w:cs="Tahoma"/>
                <w:sz w:val="24"/>
                <w:szCs w:val="24"/>
              </w:rPr>
            </w:pPr>
            <w:r w:rsidRPr="00EF3E7C">
              <w:rPr>
                <w:rFonts w:ascii="Tahoma" w:hAnsi="Tahoma" w:cs="Tahoma"/>
                <w:sz w:val="24"/>
                <w:szCs w:val="24"/>
              </w:rPr>
              <w:t>Pupil's Full Name</w:t>
            </w:r>
          </w:p>
        </w:tc>
        <w:tc>
          <w:tcPr>
            <w:tcW w:w="4320" w:type="dxa"/>
          </w:tcPr>
          <w:p w14:paraId="059CC8DC" w14:textId="77777777" w:rsidR="009803EB" w:rsidRPr="00EF3E7C" w:rsidRDefault="009803E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F3E7C" w:rsidRPr="00EF3E7C" w14:paraId="7A6B873E" w14:textId="77777777">
        <w:tc>
          <w:tcPr>
            <w:tcW w:w="4320" w:type="dxa"/>
          </w:tcPr>
          <w:p w14:paraId="2434C671" w14:textId="77777777" w:rsidR="009803EB" w:rsidRPr="00EF3E7C" w:rsidRDefault="008346C8">
            <w:pPr>
              <w:rPr>
                <w:rFonts w:ascii="Tahoma" w:hAnsi="Tahoma" w:cs="Tahoma"/>
                <w:sz w:val="24"/>
                <w:szCs w:val="24"/>
              </w:rPr>
            </w:pPr>
            <w:r w:rsidRPr="00EF3E7C">
              <w:rPr>
                <w:rFonts w:ascii="Tahoma" w:hAnsi="Tahoma" w:cs="Tahoma"/>
                <w:sz w:val="24"/>
                <w:szCs w:val="24"/>
              </w:rPr>
              <w:t>Date of Birth</w:t>
            </w:r>
          </w:p>
        </w:tc>
        <w:tc>
          <w:tcPr>
            <w:tcW w:w="4320" w:type="dxa"/>
          </w:tcPr>
          <w:p w14:paraId="17AD9CF8" w14:textId="77777777" w:rsidR="009803EB" w:rsidRPr="00EF3E7C" w:rsidRDefault="009803E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F3E7C" w:rsidRPr="00EF3E7C" w14:paraId="12DC250A" w14:textId="77777777">
        <w:tc>
          <w:tcPr>
            <w:tcW w:w="4320" w:type="dxa"/>
          </w:tcPr>
          <w:p w14:paraId="0A305BB9" w14:textId="77777777" w:rsidR="009803EB" w:rsidRPr="00EF3E7C" w:rsidRDefault="008346C8">
            <w:pPr>
              <w:rPr>
                <w:rFonts w:ascii="Tahoma" w:hAnsi="Tahoma" w:cs="Tahoma"/>
                <w:sz w:val="24"/>
                <w:szCs w:val="24"/>
              </w:rPr>
            </w:pPr>
            <w:r w:rsidRPr="00EF3E7C">
              <w:rPr>
                <w:rFonts w:ascii="Tahoma" w:hAnsi="Tahoma" w:cs="Tahoma"/>
                <w:sz w:val="24"/>
                <w:szCs w:val="24"/>
              </w:rPr>
              <w:t>Medical Diagnosis or Condition</w:t>
            </w:r>
          </w:p>
        </w:tc>
        <w:tc>
          <w:tcPr>
            <w:tcW w:w="4320" w:type="dxa"/>
          </w:tcPr>
          <w:p w14:paraId="7C3B87F8" w14:textId="77777777" w:rsidR="009803EB" w:rsidRPr="00EF3E7C" w:rsidRDefault="009803E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F3E7C" w:rsidRPr="00EF3E7C" w14:paraId="4C9E7DDD" w14:textId="77777777">
        <w:tc>
          <w:tcPr>
            <w:tcW w:w="4320" w:type="dxa"/>
          </w:tcPr>
          <w:p w14:paraId="2285B27F" w14:textId="77777777" w:rsidR="009803EB" w:rsidRPr="00EF3E7C" w:rsidRDefault="008346C8">
            <w:pPr>
              <w:rPr>
                <w:rFonts w:ascii="Tahoma" w:hAnsi="Tahoma" w:cs="Tahoma"/>
                <w:sz w:val="24"/>
                <w:szCs w:val="24"/>
              </w:rPr>
            </w:pPr>
            <w:r w:rsidRPr="00EF3E7C">
              <w:rPr>
                <w:rFonts w:ascii="Tahoma" w:hAnsi="Tahoma" w:cs="Tahoma"/>
                <w:sz w:val="24"/>
                <w:szCs w:val="24"/>
              </w:rPr>
              <w:t>Known Triggers (if any)</w:t>
            </w:r>
          </w:p>
        </w:tc>
        <w:tc>
          <w:tcPr>
            <w:tcW w:w="4320" w:type="dxa"/>
          </w:tcPr>
          <w:p w14:paraId="7E1D7F02" w14:textId="77777777" w:rsidR="009803EB" w:rsidRPr="00EF3E7C" w:rsidRDefault="009803E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F3E7C" w:rsidRPr="00EF3E7C" w14:paraId="599A0ADA" w14:textId="77777777">
        <w:tc>
          <w:tcPr>
            <w:tcW w:w="4320" w:type="dxa"/>
          </w:tcPr>
          <w:p w14:paraId="774F7726" w14:textId="77777777" w:rsidR="009803EB" w:rsidRPr="00EF3E7C" w:rsidRDefault="008346C8">
            <w:pPr>
              <w:rPr>
                <w:rFonts w:ascii="Tahoma" w:hAnsi="Tahoma" w:cs="Tahoma"/>
                <w:sz w:val="24"/>
                <w:szCs w:val="24"/>
              </w:rPr>
            </w:pPr>
            <w:r w:rsidRPr="00EF3E7C">
              <w:rPr>
                <w:rFonts w:ascii="Tahoma" w:hAnsi="Tahoma" w:cs="Tahoma"/>
                <w:sz w:val="24"/>
                <w:szCs w:val="24"/>
              </w:rPr>
              <w:t>Signs and Symptoms of Emergency</w:t>
            </w:r>
          </w:p>
        </w:tc>
        <w:tc>
          <w:tcPr>
            <w:tcW w:w="4320" w:type="dxa"/>
          </w:tcPr>
          <w:p w14:paraId="3E9AF447" w14:textId="77777777" w:rsidR="009803EB" w:rsidRPr="00EF3E7C" w:rsidRDefault="009803E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F3E7C" w:rsidRPr="00EF3E7C" w14:paraId="665D361F" w14:textId="77777777">
        <w:tc>
          <w:tcPr>
            <w:tcW w:w="4320" w:type="dxa"/>
          </w:tcPr>
          <w:p w14:paraId="059F3CD8" w14:textId="77777777" w:rsidR="009803EB" w:rsidRPr="00EF3E7C" w:rsidRDefault="008346C8">
            <w:pPr>
              <w:rPr>
                <w:rFonts w:ascii="Tahoma" w:hAnsi="Tahoma" w:cs="Tahoma"/>
                <w:sz w:val="24"/>
                <w:szCs w:val="24"/>
              </w:rPr>
            </w:pPr>
            <w:r w:rsidRPr="00EF3E7C">
              <w:rPr>
                <w:rFonts w:ascii="Tahoma" w:hAnsi="Tahoma" w:cs="Tahoma"/>
                <w:sz w:val="24"/>
                <w:szCs w:val="24"/>
              </w:rPr>
              <w:t>Medication Required in Emergency (Name &amp; Dosage)</w:t>
            </w:r>
          </w:p>
        </w:tc>
        <w:tc>
          <w:tcPr>
            <w:tcW w:w="4320" w:type="dxa"/>
          </w:tcPr>
          <w:p w14:paraId="48EDD04F" w14:textId="77777777" w:rsidR="009803EB" w:rsidRPr="00EF3E7C" w:rsidRDefault="009803E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F3E7C" w:rsidRPr="00EF3E7C" w14:paraId="0FB9C21D" w14:textId="77777777">
        <w:tc>
          <w:tcPr>
            <w:tcW w:w="4320" w:type="dxa"/>
          </w:tcPr>
          <w:p w14:paraId="20F231C8" w14:textId="77777777" w:rsidR="009803EB" w:rsidRPr="00EF3E7C" w:rsidRDefault="008346C8">
            <w:pPr>
              <w:rPr>
                <w:rFonts w:ascii="Tahoma" w:hAnsi="Tahoma" w:cs="Tahoma"/>
                <w:sz w:val="24"/>
                <w:szCs w:val="24"/>
              </w:rPr>
            </w:pPr>
            <w:r w:rsidRPr="00EF3E7C">
              <w:rPr>
                <w:rFonts w:ascii="Tahoma" w:hAnsi="Tahoma" w:cs="Tahoma"/>
                <w:sz w:val="24"/>
                <w:szCs w:val="24"/>
              </w:rPr>
              <w:t>Steps to Take During Emergency</w:t>
            </w:r>
          </w:p>
        </w:tc>
        <w:tc>
          <w:tcPr>
            <w:tcW w:w="4320" w:type="dxa"/>
          </w:tcPr>
          <w:p w14:paraId="066C9C6D" w14:textId="77777777" w:rsidR="009803EB" w:rsidRPr="00EF3E7C" w:rsidRDefault="009803E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F3E7C" w:rsidRPr="00EF3E7C" w14:paraId="1ACC2041" w14:textId="77777777">
        <w:tc>
          <w:tcPr>
            <w:tcW w:w="4320" w:type="dxa"/>
          </w:tcPr>
          <w:p w14:paraId="64589512" w14:textId="77777777" w:rsidR="009803EB" w:rsidRPr="00EF3E7C" w:rsidRDefault="008346C8">
            <w:pPr>
              <w:rPr>
                <w:rFonts w:ascii="Tahoma" w:hAnsi="Tahoma" w:cs="Tahoma"/>
                <w:sz w:val="24"/>
                <w:szCs w:val="24"/>
              </w:rPr>
            </w:pPr>
            <w:r w:rsidRPr="00EF3E7C">
              <w:rPr>
                <w:rFonts w:ascii="Tahoma" w:hAnsi="Tahoma" w:cs="Tahoma"/>
                <w:sz w:val="24"/>
                <w:szCs w:val="24"/>
              </w:rPr>
              <w:t>Who to Contact First (Name &amp; Number)</w:t>
            </w:r>
          </w:p>
        </w:tc>
        <w:tc>
          <w:tcPr>
            <w:tcW w:w="4320" w:type="dxa"/>
          </w:tcPr>
          <w:p w14:paraId="355BB8C5" w14:textId="77777777" w:rsidR="009803EB" w:rsidRPr="00EF3E7C" w:rsidRDefault="009803E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F3E7C" w:rsidRPr="00EF3E7C" w14:paraId="770EC1F9" w14:textId="77777777">
        <w:tc>
          <w:tcPr>
            <w:tcW w:w="4320" w:type="dxa"/>
          </w:tcPr>
          <w:p w14:paraId="23FE2A6B" w14:textId="77777777" w:rsidR="009803EB" w:rsidRPr="00EF3E7C" w:rsidRDefault="008346C8">
            <w:pPr>
              <w:rPr>
                <w:rFonts w:ascii="Tahoma" w:hAnsi="Tahoma" w:cs="Tahoma"/>
                <w:sz w:val="24"/>
                <w:szCs w:val="24"/>
              </w:rPr>
            </w:pPr>
            <w:r w:rsidRPr="00EF3E7C">
              <w:rPr>
                <w:rFonts w:ascii="Tahoma" w:hAnsi="Tahoma" w:cs="Tahoma"/>
                <w:sz w:val="24"/>
                <w:szCs w:val="24"/>
              </w:rPr>
              <w:t>Secondary Contact (Name &amp; Number)</w:t>
            </w:r>
          </w:p>
        </w:tc>
        <w:tc>
          <w:tcPr>
            <w:tcW w:w="4320" w:type="dxa"/>
          </w:tcPr>
          <w:p w14:paraId="68AE0550" w14:textId="77777777" w:rsidR="009803EB" w:rsidRPr="00EF3E7C" w:rsidRDefault="009803E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F3E7C" w:rsidRPr="00EF3E7C" w14:paraId="4FCAC16A" w14:textId="77777777">
        <w:tc>
          <w:tcPr>
            <w:tcW w:w="4320" w:type="dxa"/>
          </w:tcPr>
          <w:p w14:paraId="0C346D97" w14:textId="77777777" w:rsidR="009803EB" w:rsidRPr="00EF3E7C" w:rsidRDefault="008346C8">
            <w:pPr>
              <w:rPr>
                <w:rFonts w:ascii="Tahoma" w:hAnsi="Tahoma" w:cs="Tahoma"/>
                <w:sz w:val="24"/>
                <w:szCs w:val="24"/>
              </w:rPr>
            </w:pPr>
            <w:r w:rsidRPr="00EF3E7C">
              <w:rPr>
                <w:rFonts w:ascii="Tahoma" w:hAnsi="Tahoma" w:cs="Tahoma"/>
                <w:sz w:val="24"/>
                <w:szCs w:val="24"/>
              </w:rPr>
              <w:t>GP / Medical Professional Contact</w:t>
            </w:r>
          </w:p>
        </w:tc>
        <w:tc>
          <w:tcPr>
            <w:tcW w:w="4320" w:type="dxa"/>
          </w:tcPr>
          <w:p w14:paraId="525CDE58" w14:textId="77777777" w:rsidR="009803EB" w:rsidRPr="00EF3E7C" w:rsidRDefault="009803E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F3E7C" w:rsidRPr="00EF3E7C" w14:paraId="6127024B" w14:textId="77777777">
        <w:tc>
          <w:tcPr>
            <w:tcW w:w="4320" w:type="dxa"/>
          </w:tcPr>
          <w:p w14:paraId="306AEB7B" w14:textId="77777777" w:rsidR="009803EB" w:rsidRPr="00EF3E7C" w:rsidRDefault="008346C8">
            <w:pPr>
              <w:rPr>
                <w:rFonts w:ascii="Tahoma" w:hAnsi="Tahoma" w:cs="Tahoma"/>
                <w:sz w:val="24"/>
                <w:szCs w:val="24"/>
              </w:rPr>
            </w:pPr>
            <w:r w:rsidRPr="00EF3E7C">
              <w:rPr>
                <w:rFonts w:ascii="Tahoma" w:hAnsi="Tahoma" w:cs="Tahoma"/>
                <w:sz w:val="24"/>
                <w:szCs w:val="24"/>
              </w:rPr>
              <w:t>Plan Reviewed By (Name &amp; Role)</w:t>
            </w:r>
          </w:p>
        </w:tc>
        <w:tc>
          <w:tcPr>
            <w:tcW w:w="4320" w:type="dxa"/>
          </w:tcPr>
          <w:p w14:paraId="10D89DB6" w14:textId="77777777" w:rsidR="009803EB" w:rsidRPr="00EF3E7C" w:rsidRDefault="009803E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803EB" w:rsidRPr="00EF3E7C" w14:paraId="6C0DC7C1" w14:textId="77777777">
        <w:tc>
          <w:tcPr>
            <w:tcW w:w="4320" w:type="dxa"/>
          </w:tcPr>
          <w:p w14:paraId="308FD369" w14:textId="77777777" w:rsidR="009803EB" w:rsidRPr="00EF3E7C" w:rsidRDefault="008346C8">
            <w:pPr>
              <w:rPr>
                <w:rFonts w:ascii="Tahoma" w:hAnsi="Tahoma" w:cs="Tahoma"/>
                <w:sz w:val="24"/>
                <w:szCs w:val="24"/>
              </w:rPr>
            </w:pPr>
            <w:r w:rsidRPr="00EF3E7C">
              <w:rPr>
                <w:rFonts w:ascii="Tahoma" w:hAnsi="Tahoma" w:cs="Tahoma"/>
                <w:sz w:val="24"/>
                <w:szCs w:val="24"/>
              </w:rPr>
              <w:t>Parent/Guardian Signature &amp; Date</w:t>
            </w:r>
          </w:p>
        </w:tc>
        <w:tc>
          <w:tcPr>
            <w:tcW w:w="4320" w:type="dxa"/>
          </w:tcPr>
          <w:p w14:paraId="18AE26A8" w14:textId="77777777" w:rsidR="009803EB" w:rsidRPr="00EF3E7C" w:rsidRDefault="009803E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67B53750" w14:textId="77777777" w:rsidR="00F61251" w:rsidRPr="00EF3E7C" w:rsidRDefault="00F61251">
      <w:pPr>
        <w:rPr>
          <w:rFonts w:ascii="Tahoma" w:hAnsi="Tahoma" w:cs="Tahoma"/>
          <w:sz w:val="24"/>
          <w:szCs w:val="24"/>
        </w:rPr>
      </w:pPr>
    </w:p>
    <w:sectPr w:rsidR="00F61251" w:rsidRPr="00EF3E7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160C8"/>
    <w:rsid w:val="0015074B"/>
    <w:rsid w:val="001A16B6"/>
    <w:rsid w:val="002033E4"/>
    <w:rsid w:val="00246012"/>
    <w:rsid w:val="00267B0C"/>
    <w:rsid w:val="0029639D"/>
    <w:rsid w:val="00326F90"/>
    <w:rsid w:val="00447A0A"/>
    <w:rsid w:val="00755D68"/>
    <w:rsid w:val="008346C8"/>
    <w:rsid w:val="00834B6D"/>
    <w:rsid w:val="008A065A"/>
    <w:rsid w:val="009803EB"/>
    <w:rsid w:val="00AA1D8D"/>
    <w:rsid w:val="00B47730"/>
    <w:rsid w:val="00BE1AB4"/>
    <w:rsid w:val="00CB0664"/>
    <w:rsid w:val="00D916C9"/>
    <w:rsid w:val="00EF3E7C"/>
    <w:rsid w:val="00F61251"/>
    <w:rsid w:val="00F9628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F28211"/>
  <w14:defaultImageDpi w14:val="300"/>
  <w15:docId w15:val="{C848B14A-CC88-4589-8D9D-800D3228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D68"/>
  </w:style>
  <w:style w:type="paragraph" w:styleId="Heading1">
    <w:name w:val="heading 1"/>
    <w:basedOn w:val="Normal"/>
    <w:next w:val="Normal"/>
    <w:link w:val="Heading1Char"/>
    <w:uiPriority w:val="9"/>
    <w:qFormat/>
    <w:rsid w:val="00755D68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5D6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5D6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D6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D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D6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D6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D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D6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755D6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55D68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55D68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55D68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55D6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755D68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D6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755D68"/>
    <w:rPr>
      <w:rFonts w:asciiTheme="majorHAnsi" w:eastAsiaTheme="majorEastAsia" w:hAnsiTheme="majorHAnsi" w:cstheme="majorBidi"/>
      <w:sz w:val="30"/>
      <w:szCs w:val="30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755D68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755D68"/>
    <w:rPr>
      <w:i/>
      <w:iCs/>
      <w:color w:val="262626" w:themeColor="text1" w:themeTint="D9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D68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D68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D68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D68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D68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D68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55D68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755D68"/>
    <w:rPr>
      <w:b/>
      <w:bCs/>
    </w:rPr>
  </w:style>
  <w:style w:type="character" w:styleId="Emphasis">
    <w:name w:val="Emphasis"/>
    <w:basedOn w:val="DefaultParagraphFont"/>
    <w:uiPriority w:val="20"/>
    <w:qFormat/>
    <w:rsid w:val="00755D68"/>
    <w:rPr>
      <w:i/>
      <w:iCs/>
      <w:color w:val="F79646" w:themeColor="accent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D68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D68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55D68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755D6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55D68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755D68"/>
    <w:rPr>
      <w:b/>
      <w:bCs/>
      <w:smallCaps/>
      <w:color w:val="F79646" w:themeColor="accent6"/>
    </w:rPr>
  </w:style>
  <w:style w:type="character" w:styleId="BookTitle">
    <w:name w:val="Book Title"/>
    <w:basedOn w:val="DefaultParagraphFont"/>
    <w:uiPriority w:val="33"/>
    <w:qFormat/>
    <w:rsid w:val="00755D68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55D68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3BD697-B216-4023-A68F-6BF640C45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Mrs N Hameed</cp:lastModifiedBy>
  <cp:revision>11</cp:revision>
  <dcterms:created xsi:type="dcterms:W3CDTF">2025-11-09T13:32:00Z</dcterms:created>
  <dcterms:modified xsi:type="dcterms:W3CDTF">2025-11-12T12:16:00Z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3d4adea4-a336-455d-8d66-c9b4a4eff931</vt:lpwstr>
  </property>
</Properties>
</file>